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1DDFF" w14:textId="77777777" w:rsidR="00AE4618" w:rsidRPr="006E2DB2" w:rsidRDefault="00A115DB">
      <w:pPr>
        <w:jc w:val="center"/>
        <w:rPr>
          <w:color w:val="000000" w:themeColor="text1"/>
        </w:rPr>
      </w:pPr>
      <w:r w:rsidRPr="006E2DB2">
        <w:rPr>
          <w:b/>
          <w:color w:val="000000" w:themeColor="text1"/>
          <w:sz w:val="44"/>
        </w:rPr>
        <w:t>Angular Services + Django REST Framework</w:t>
      </w:r>
    </w:p>
    <w:p w14:paraId="4B7C467F" w14:textId="77777777" w:rsidR="00AE4618" w:rsidRPr="006E2DB2" w:rsidRDefault="00A115DB">
      <w:pPr>
        <w:pStyle w:val="Heading1"/>
        <w:rPr>
          <w:color w:val="000000" w:themeColor="text1"/>
        </w:rPr>
      </w:pPr>
      <w:r w:rsidRPr="006E2DB2">
        <w:rPr>
          <w:color w:val="000000" w:themeColor="text1"/>
        </w:rPr>
        <w:t>1. Big Picture</w:t>
      </w:r>
    </w:p>
    <w:p w14:paraId="71FA7E22" w14:textId="77777777" w:rsidR="00AE4618" w:rsidRPr="006E2DB2" w:rsidRDefault="00A115DB">
      <w:pPr>
        <w:pStyle w:val="CodeBlock"/>
        <w:rPr>
          <w:color w:val="000000" w:themeColor="text1"/>
          <w:sz w:val="24"/>
          <w:szCs w:val="24"/>
        </w:rPr>
      </w:pPr>
      <w:r w:rsidRPr="006E2DB2">
        <w:rPr>
          <w:color w:val="000000" w:themeColor="text1"/>
          <w:sz w:val="24"/>
          <w:szCs w:val="24"/>
        </w:rPr>
        <w:t xml:space="preserve">Django + DRF </w:t>
      </w:r>
      <w:proofErr w:type="gramStart"/>
      <w:r w:rsidRPr="006E2DB2">
        <w:rPr>
          <w:color w:val="000000" w:themeColor="text1"/>
          <w:sz w:val="24"/>
          <w:szCs w:val="24"/>
        </w:rPr>
        <w:t>API  &lt;</w:t>
      </w:r>
      <w:proofErr w:type="gramEnd"/>
      <w:r w:rsidRPr="006E2DB2">
        <w:rPr>
          <w:color w:val="000000" w:themeColor="text1"/>
          <w:sz w:val="24"/>
          <w:szCs w:val="24"/>
        </w:rPr>
        <w:t>-</w:t>
      </w:r>
      <w:proofErr w:type="gramStart"/>
      <w:r w:rsidRPr="006E2DB2">
        <w:rPr>
          <w:color w:val="000000" w:themeColor="text1"/>
          <w:sz w:val="24"/>
          <w:szCs w:val="24"/>
        </w:rPr>
        <w:t>&gt;  Angular</w:t>
      </w:r>
      <w:proofErr w:type="gramEnd"/>
      <w:r w:rsidRPr="006E2DB2">
        <w:rPr>
          <w:color w:val="000000" w:themeColor="text1"/>
          <w:sz w:val="24"/>
          <w:szCs w:val="24"/>
        </w:rPr>
        <w:t xml:space="preserve"> </w:t>
      </w:r>
      <w:proofErr w:type="gramStart"/>
      <w:r w:rsidRPr="006E2DB2">
        <w:rPr>
          <w:color w:val="000000" w:themeColor="text1"/>
          <w:sz w:val="24"/>
          <w:szCs w:val="24"/>
        </w:rPr>
        <w:t>Service  &lt;</w:t>
      </w:r>
      <w:proofErr w:type="gramEnd"/>
      <w:r w:rsidRPr="006E2DB2">
        <w:rPr>
          <w:color w:val="000000" w:themeColor="text1"/>
          <w:sz w:val="24"/>
          <w:szCs w:val="24"/>
        </w:rPr>
        <w:t>-</w:t>
      </w:r>
      <w:proofErr w:type="gramStart"/>
      <w:r w:rsidRPr="006E2DB2">
        <w:rPr>
          <w:color w:val="000000" w:themeColor="text1"/>
          <w:sz w:val="24"/>
          <w:szCs w:val="24"/>
        </w:rPr>
        <w:t>&gt;  Angular</w:t>
      </w:r>
      <w:proofErr w:type="gramEnd"/>
      <w:r w:rsidRPr="006E2DB2">
        <w:rPr>
          <w:color w:val="000000" w:themeColor="text1"/>
          <w:sz w:val="24"/>
          <w:szCs w:val="24"/>
        </w:rPr>
        <w:t xml:space="preserve"> Components</w:t>
      </w:r>
      <w:r w:rsidRPr="006E2DB2">
        <w:rPr>
          <w:color w:val="000000" w:themeColor="text1"/>
          <w:sz w:val="24"/>
          <w:szCs w:val="24"/>
        </w:rPr>
        <w:br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461"/>
        <w:gridCol w:w="3479"/>
      </w:tblGrid>
      <w:tr w:rsidR="006E2DB2" w:rsidRPr="006E2DB2" w14:paraId="4DE47252" w14:textId="77777777" w:rsidTr="006E2DB2">
        <w:trPr>
          <w:trHeight w:val="317"/>
          <w:jc w:val="center"/>
        </w:trPr>
        <w:tc>
          <w:tcPr>
            <w:tcW w:w="3461" w:type="dxa"/>
            <w:shd w:val="clear" w:color="auto" w:fill="EEECE1" w:themeFill="background2"/>
            <w:vAlign w:val="center"/>
          </w:tcPr>
          <w:p w14:paraId="31C5CF6B" w14:textId="77777777" w:rsidR="00AE4618" w:rsidRPr="006E2DB2" w:rsidRDefault="00A115DB">
            <w:pPr>
              <w:rPr>
                <w:color w:val="000000" w:themeColor="text1"/>
                <w:szCs w:val="21"/>
              </w:rPr>
            </w:pPr>
            <w:r w:rsidRPr="006E2DB2">
              <w:rPr>
                <w:b/>
                <w:color w:val="000000" w:themeColor="text1"/>
                <w:szCs w:val="21"/>
              </w:rPr>
              <w:t>Part</w:t>
            </w:r>
          </w:p>
        </w:tc>
        <w:tc>
          <w:tcPr>
            <w:tcW w:w="3479" w:type="dxa"/>
            <w:shd w:val="clear" w:color="auto" w:fill="EEECE1" w:themeFill="background2"/>
            <w:vAlign w:val="center"/>
          </w:tcPr>
          <w:p w14:paraId="0CB31976" w14:textId="77777777" w:rsidR="00AE4618" w:rsidRPr="006E2DB2" w:rsidRDefault="00A115DB">
            <w:pPr>
              <w:rPr>
                <w:color w:val="000000" w:themeColor="text1"/>
                <w:szCs w:val="21"/>
              </w:rPr>
            </w:pPr>
            <w:r w:rsidRPr="006E2DB2">
              <w:rPr>
                <w:b/>
                <w:color w:val="000000" w:themeColor="text1"/>
                <w:szCs w:val="21"/>
              </w:rPr>
              <w:t>Role</w:t>
            </w:r>
          </w:p>
        </w:tc>
      </w:tr>
      <w:tr w:rsidR="006E2DB2" w:rsidRPr="006E2DB2" w14:paraId="796F52BB" w14:textId="77777777" w:rsidTr="006E2DB2">
        <w:trPr>
          <w:trHeight w:val="656"/>
          <w:jc w:val="center"/>
        </w:trPr>
        <w:tc>
          <w:tcPr>
            <w:tcW w:w="3461" w:type="dxa"/>
            <w:vAlign w:val="center"/>
          </w:tcPr>
          <w:p w14:paraId="5002A54E" w14:textId="77777777" w:rsidR="00AE4618" w:rsidRPr="006E2DB2" w:rsidRDefault="00A115DB">
            <w:pPr>
              <w:rPr>
                <w:color w:val="000000" w:themeColor="text1"/>
                <w:szCs w:val="21"/>
              </w:rPr>
            </w:pPr>
            <w:r w:rsidRPr="006E2DB2">
              <w:rPr>
                <w:color w:val="000000" w:themeColor="text1"/>
                <w:szCs w:val="21"/>
              </w:rPr>
              <w:t>Django REST Framework</w:t>
            </w:r>
          </w:p>
        </w:tc>
        <w:tc>
          <w:tcPr>
            <w:tcW w:w="3479" w:type="dxa"/>
            <w:vAlign w:val="center"/>
          </w:tcPr>
          <w:p w14:paraId="108C824C" w14:textId="77777777" w:rsidR="00AE4618" w:rsidRPr="006E2DB2" w:rsidRDefault="00A115DB">
            <w:pPr>
              <w:rPr>
                <w:color w:val="000000" w:themeColor="text1"/>
                <w:szCs w:val="21"/>
              </w:rPr>
            </w:pPr>
            <w:r w:rsidRPr="006E2DB2">
              <w:rPr>
                <w:color w:val="000000" w:themeColor="text1"/>
                <w:szCs w:val="21"/>
              </w:rPr>
              <w:t>Creates REST API endpoints that send and receive data, usually JSON.</w:t>
            </w:r>
          </w:p>
        </w:tc>
      </w:tr>
      <w:tr w:rsidR="006E2DB2" w:rsidRPr="006E2DB2" w14:paraId="5263E57D" w14:textId="77777777" w:rsidTr="006E2DB2">
        <w:trPr>
          <w:trHeight w:val="633"/>
          <w:jc w:val="center"/>
        </w:trPr>
        <w:tc>
          <w:tcPr>
            <w:tcW w:w="3461" w:type="dxa"/>
            <w:vAlign w:val="center"/>
          </w:tcPr>
          <w:p w14:paraId="3EC5C7D2" w14:textId="77777777" w:rsidR="00AE4618" w:rsidRPr="006E2DB2" w:rsidRDefault="00A115DB">
            <w:pPr>
              <w:rPr>
                <w:color w:val="000000" w:themeColor="text1"/>
                <w:szCs w:val="21"/>
              </w:rPr>
            </w:pPr>
            <w:r w:rsidRPr="006E2DB2">
              <w:rPr>
                <w:color w:val="000000" w:themeColor="text1"/>
                <w:szCs w:val="21"/>
              </w:rPr>
              <w:t>Serializer</w:t>
            </w:r>
          </w:p>
        </w:tc>
        <w:tc>
          <w:tcPr>
            <w:tcW w:w="3479" w:type="dxa"/>
            <w:vAlign w:val="center"/>
          </w:tcPr>
          <w:p w14:paraId="448F8EBE" w14:textId="77777777" w:rsidR="00AE4618" w:rsidRPr="006E2DB2" w:rsidRDefault="00A115DB">
            <w:pPr>
              <w:rPr>
                <w:color w:val="000000" w:themeColor="text1"/>
                <w:szCs w:val="21"/>
              </w:rPr>
            </w:pPr>
            <w:r w:rsidRPr="006E2DB2">
              <w:rPr>
                <w:color w:val="000000" w:themeColor="text1"/>
                <w:szCs w:val="21"/>
              </w:rPr>
              <w:t>Converts Django model objects to API data and validates incoming data.</w:t>
            </w:r>
          </w:p>
        </w:tc>
      </w:tr>
      <w:tr w:rsidR="006E2DB2" w:rsidRPr="006E2DB2" w14:paraId="35CA56CB" w14:textId="77777777" w:rsidTr="006E2DB2">
        <w:trPr>
          <w:trHeight w:val="317"/>
          <w:jc w:val="center"/>
        </w:trPr>
        <w:tc>
          <w:tcPr>
            <w:tcW w:w="3461" w:type="dxa"/>
            <w:vAlign w:val="center"/>
          </w:tcPr>
          <w:p w14:paraId="5D67DDC6" w14:textId="77777777" w:rsidR="00AE4618" w:rsidRPr="006E2DB2" w:rsidRDefault="00A115DB">
            <w:pPr>
              <w:rPr>
                <w:color w:val="000000" w:themeColor="text1"/>
                <w:szCs w:val="21"/>
              </w:rPr>
            </w:pPr>
            <w:r w:rsidRPr="006E2DB2">
              <w:rPr>
                <w:color w:val="000000" w:themeColor="text1"/>
                <w:szCs w:val="21"/>
              </w:rPr>
              <w:t>Angular Service</w:t>
            </w:r>
          </w:p>
        </w:tc>
        <w:tc>
          <w:tcPr>
            <w:tcW w:w="3479" w:type="dxa"/>
            <w:vAlign w:val="center"/>
          </w:tcPr>
          <w:p w14:paraId="74B3EE50" w14:textId="77777777" w:rsidR="00AE4618" w:rsidRPr="006E2DB2" w:rsidRDefault="00A115DB">
            <w:pPr>
              <w:rPr>
                <w:color w:val="000000" w:themeColor="text1"/>
                <w:szCs w:val="21"/>
              </w:rPr>
            </w:pPr>
            <w:r w:rsidRPr="006E2DB2">
              <w:rPr>
                <w:color w:val="000000" w:themeColor="text1"/>
                <w:szCs w:val="21"/>
              </w:rPr>
              <w:t xml:space="preserve">Calls the API using </w:t>
            </w:r>
            <w:proofErr w:type="gramStart"/>
            <w:r w:rsidRPr="006E2DB2">
              <w:rPr>
                <w:color w:val="000000" w:themeColor="text1"/>
                <w:szCs w:val="21"/>
              </w:rPr>
              <w:t>fetch(</w:t>
            </w:r>
            <w:proofErr w:type="gramEnd"/>
            <w:r w:rsidRPr="006E2DB2">
              <w:rPr>
                <w:color w:val="000000" w:themeColor="text1"/>
                <w:szCs w:val="21"/>
              </w:rPr>
              <w:t>) and contains reusable data logic.</w:t>
            </w:r>
          </w:p>
        </w:tc>
      </w:tr>
      <w:tr w:rsidR="006E2DB2" w:rsidRPr="006E2DB2" w14:paraId="4739F8C4" w14:textId="77777777" w:rsidTr="006E2DB2">
        <w:trPr>
          <w:trHeight w:val="317"/>
          <w:jc w:val="center"/>
        </w:trPr>
        <w:tc>
          <w:tcPr>
            <w:tcW w:w="3461" w:type="dxa"/>
            <w:vAlign w:val="center"/>
          </w:tcPr>
          <w:p w14:paraId="2E707A98" w14:textId="77777777" w:rsidR="00AE4618" w:rsidRPr="006E2DB2" w:rsidRDefault="00A115DB">
            <w:pPr>
              <w:rPr>
                <w:color w:val="000000" w:themeColor="text1"/>
                <w:szCs w:val="21"/>
              </w:rPr>
            </w:pPr>
            <w:r w:rsidRPr="006E2DB2">
              <w:rPr>
                <w:color w:val="000000" w:themeColor="text1"/>
                <w:szCs w:val="21"/>
              </w:rPr>
              <w:t>Angular Component</w:t>
            </w:r>
          </w:p>
        </w:tc>
        <w:tc>
          <w:tcPr>
            <w:tcW w:w="3479" w:type="dxa"/>
            <w:vAlign w:val="center"/>
          </w:tcPr>
          <w:p w14:paraId="2C1BF2AF" w14:textId="77777777" w:rsidR="00AE4618" w:rsidRPr="006E2DB2" w:rsidRDefault="00A115DB">
            <w:pPr>
              <w:rPr>
                <w:color w:val="000000" w:themeColor="text1"/>
                <w:szCs w:val="21"/>
              </w:rPr>
            </w:pPr>
            <w:r w:rsidRPr="006E2DB2">
              <w:rPr>
                <w:color w:val="000000" w:themeColor="text1"/>
                <w:szCs w:val="21"/>
              </w:rPr>
              <w:t>Displays data and reacts to user actions.</w:t>
            </w:r>
          </w:p>
        </w:tc>
      </w:tr>
      <w:tr w:rsidR="006E2DB2" w:rsidRPr="006E2DB2" w14:paraId="122C921A" w14:textId="77777777" w:rsidTr="006E2DB2">
        <w:trPr>
          <w:trHeight w:val="317"/>
          <w:jc w:val="center"/>
        </w:trPr>
        <w:tc>
          <w:tcPr>
            <w:tcW w:w="3461" w:type="dxa"/>
            <w:vAlign w:val="center"/>
          </w:tcPr>
          <w:p w14:paraId="16096533" w14:textId="77777777" w:rsidR="00AE4618" w:rsidRPr="006E2DB2" w:rsidRDefault="00A115DB">
            <w:pPr>
              <w:rPr>
                <w:color w:val="000000" w:themeColor="text1"/>
                <w:szCs w:val="21"/>
              </w:rPr>
            </w:pPr>
            <w:proofErr w:type="spellStart"/>
            <w:r w:rsidRPr="006E2DB2">
              <w:rPr>
                <w:color w:val="000000" w:themeColor="text1"/>
                <w:szCs w:val="21"/>
              </w:rPr>
              <w:t>AsyncPipe</w:t>
            </w:r>
            <w:proofErr w:type="spellEnd"/>
          </w:p>
        </w:tc>
        <w:tc>
          <w:tcPr>
            <w:tcW w:w="3479" w:type="dxa"/>
            <w:vAlign w:val="center"/>
          </w:tcPr>
          <w:p w14:paraId="017C21E2" w14:textId="77777777" w:rsidR="00AE4618" w:rsidRPr="006E2DB2" w:rsidRDefault="00A115DB">
            <w:pPr>
              <w:rPr>
                <w:color w:val="000000" w:themeColor="text1"/>
                <w:szCs w:val="21"/>
              </w:rPr>
            </w:pPr>
            <w:r w:rsidRPr="006E2DB2">
              <w:rPr>
                <w:color w:val="000000" w:themeColor="text1"/>
                <w:szCs w:val="21"/>
              </w:rPr>
              <w:t>Unwraps asynchronous values like Promises in the template.</w:t>
            </w:r>
          </w:p>
        </w:tc>
      </w:tr>
    </w:tbl>
    <w:p w14:paraId="52EDAF5C" w14:textId="77777777" w:rsidR="00AE4618" w:rsidRPr="006E2DB2" w:rsidRDefault="00AE4618">
      <w:pPr>
        <w:rPr>
          <w:color w:val="000000" w:themeColor="text1"/>
        </w:rPr>
      </w:pPr>
    </w:p>
    <w:p w14:paraId="036D3F72" w14:textId="77777777" w:rsidR="00AE4618" w:rsidRPr="006E2DB2" w:rsidRDefault="00A115DB">
      <w:pPr>
        <w:pStyle w:val="Heading1"/>
        <w:rPr>
          <w:color w:val="000000" w:themeColor="text1"/>
        </w:rPr>
      </w:pPr>
      <w:r w:rsidRPr="006E2DB2">
        <w:rPr>
          <w:color w:val="000000" w:themeColor="text1"/>
        </w:rPr>
        <w:t>2. Web Services and REST</w:t>
      </w:r>
    </w:p>
    <w:p w14:paraId="11279A23" w14:textId="77777777" w:rsidR="00AE4618" w:rsidRPr="006E2DB2" w:rsidRDefault="00A115DB" w:rsidP="006E2DB2">
      <w:pPr>
        <w:ind w:left="720"/>
        <w:rPr>
          <w:color w:val="000000" w:themeColor="text1"/>
          <w:sz w:val="24"/>
          <w:szCs w:val="28"/>
        </w:rPr>
      </w:pPr>
      <w:r w:rsidRPr="006E2DB2">
        <w:rPr>
          <w:b/>
          <w:color w:val="000000" w:themeColor="text1"/>
          <w:sz w:val="24"/>
          <w:szCs w:val="28"/>
        </w:rPr>
        <w:t>Web service</w:t>
      </w:r>
      <w:r w:rsidRPr="006E2DB2">
        <w:rPr>
          <w:color w:val="000000" w:themeColor="text1"/>
          <w:sz w:val="24"/>
          <w:szCs w:val="28"/>
        </w:rPr>
        <w:t xml:space="preserve"> - a service that allows applications/devices to exchange data using web technologies.</w:t>
      </w:r>
    </w:p>
    <w:p w14:paraId="3750DA27" w14:textId="77777777" w:rsidR="00AE4618" w:rsidRPr="006E2DB2" w:rsidRDefault="00A115DB" w:rsidP="006E2DB2">
      <w:pPr>
        <w:ind w:left="720"/>
        <w:rPr>
          <w:color w:val="000000" w:themeColor="text1"/>
          <w:sz w:val="24"/>
          <w:szCs w:val="28"/>
        </w:rPr>
      </w:pPr>
      <w:r w:rsidRPr="006E2DB2">
        <w:rPr>
          <w:b/>
          <w:color w:val="000000" w:themeColor="text1"/>
          <w:sz w:val="24"/>
          <w:szCs w:val="28"/>
        </w:rPr>
        <w:t>JSON/XML</w:t>
      </w:r>
      <w:r w:rsidRPr="006E2DB2">
        <w:rPr>
          <w:color w:val="000000" w:themeColor="text1"/>
          <w:sz w:val="24"/>
          <w:szCs w:val="28"/>
        </w:rPr>
        <w:t xml:space="preserve"> - common formats used to transmit data between systems.</w:t>
      </w:r>
    </w:p>
    <w:p w14:paraId="74ED220C" w14:textId="54766C58" w:rsidR="006E2DB2" w:rsidRPr="006E2DB2" w:rsidRDefault="00A115DB" w:rsidP="006E2DB2">
      <w:pPr>
        <w:ind w:left="720"/>
        <w:rPr>
          <w:color w:val="000000" w:themeColor="text1"/>
          <w:sz w:val="24"/>
          <w:szCs w:val="28"/>
        </w:rPr>
      </w:pPr>
      <w:r w:rsidRPr="006E2DB2">
        <w:rPr>
          <w:b/>
          <w:color w:val="000000" w:themeColor="text1"/>
          <w:sz w:val="24"/>
          <w:szCs w:val="28"/>
        </w:rPr>
        <w:t>REST</w:t>
      </w:r>
      <w:r w:rsidRPr="006E2DB2">
        <w:rPr>
          <w:color w:val="000000" w:themeColor="text1"/>
          <w:sz w:val="24"/>
          <w:szCs w:val="28"/>
        </w:rPr>
        <w:t xml:space="preserve"> - Representational State Transfer, an architectural style for web services.</w:t>
      </w:r>
    </w:p>
    <w:p w14:paraId="6351726B" w14:textId="77777777" w:rsidR="00AE4618" w:rsidRPr="006E2DB2" w:rsidRDefault="00A115DB" w:rsidP="006E2DB2">
      <w:pPr>
        <w:spacing w:after="0"/>
        <w:ind w:left="720"/>
        <w:rPr>
          <w:color w:val="000000" w:themeColor="text1"/>
          <w:sz w:val="24"/>
          <w:szCs w:val="28"/>
        </w:rPr>
      </w:pPr>
      <w:r w:rsidRPr="006E2DB2">
        <w:rPr>
          <w:b/>
          <w:color w:val="000000" w:themeColor="text1"/>
          <w:sz w:val="24"/>
          <w:szCs w:val="28"/>
        </w:rPr>
        <w:t>REST stands for:</w:t>
      </w:r>
    </w:p>
    <w:p w14:paraId="469F6EBA" w14:textId="77777777" w:rsidR="00AE4618" w:rsidRPr="006E2DB2" w:rsidRDefault="00A115DB" w:rsidP="006E2DB2">
      <w:pPr>
        <w:pStyle w:val="ListBullet"/>
        <w:numPr>
          <w:ilvl w:val="0"/>
          <w:numId w:val="0"/>
        </w:numPr>
        <w:spacing w:after="0"/>
        <w:ind w:left="720"/>
        <w:rPr>
          <w:color w:val="000000" w:themeColor="text1"/>
          <w:sz w:val="24"/>
          <w:szCs w:val="28"/>
        </w:rPr>
      </w:pPr>
      <w:r w:rsidRPr="006E2DB2">
        <w:rPr>
          <w:color w:val="000000" w:themeColor="text1"/>
          <w:sz w:val="24"/>
          <w:szCs w:val="28"/>
        </w:rPr>
        <w:t>A. Remote Server Transfer</w:t>
      </w:r>
    </w:p>
    <w:p w14:paraId="6D67B913" w14:textId="77777777" w:rsidR="00AE4618" w:rsidRPr="006E2DB2" w:rsidRDefault="00A115DB" w:rsidP="006E2DB2">
      <w:pPr>
        <w:pStyle w:val="ListBullet"/>
        <w:numPr>
          <w:ilvl w:val="0"/>
          <w:numId w:val="0"/>
        </w:numPr>
        <w:spacing w:after="0"/>
        <w:ind w:left="720"/>
        <w:rPr>
          <w:color w:val="000000" w:themeColor="text1"/>
          <w:sz w:val="24"/>
          <w:szCs w:val="28"/>
        </w:rPr>
      </w:pPr>
      <w:r w:rsidRPr="006E2DB2">
        <w:rPr>
          <w:color w:val="000000" w:themeColor="text1"/>
          <w:sz w:val="24"/>
          <w:szCs w:val="28"/>
          <w:highlight w:val="yellow"/>
        </w:rPr>
        <w:t>B. Representational State Transfer</w:t>
      </w:r>
    </w:p>
    <w:p w14:paraId="3F33F022" w14:textId="77777777" w:rsidR="00AE4618" w:rsidRPr="006E2DB2" w:rsidRDefault="00A115DB" w:rsidP="006E2DB2">
      <w:pPr>
        <w:pStyle w:val="ListBullet"/>
        <w:numPr>
          <w:ilvl w:val="0"/>
          <w:numId w:val="0"/>
        </w:numPr>
        <w:spacing w:after="0"/>
        <w:ind w:left="720"/>
        <w:rPr>
          <w:color w:val="000000" w:themeColor="text1"/>
          <w:sz w:val="24"/>
          <w:szCs w:val="28"/>
        </w:rPr>
      </w:pPr>
      <w:r w:rsidRPr="006E2DB2">
        <w:rPr>
          <w:color w:val="000000" w:themeColor="text1"/>
          <w:sz w:val="24"/>
          <w:szCs w:val="28"/>
        </w:rPr>
        <w:t>C. Reactive State Template</w:t>
      </w:r>
    </w:p>
    <w:p w14:paraId="4EB19552" w14:textId="7F14955A" w:rsidR="00AE4618" w:rsidRPr="006E2DB2" w:rsidRDefault="00A115DB" w:rsidP="006E2DB2">
      <w:pPr>
        <w:pStyle w:val="ListBullet"/>
        <w:numPr>
          <w:ilvl w:val="0"/>
          <w:numId w:val="0"/>
        </w:numPr>
        <w:spacing w:after="0"/>
        <w:ind w:left="720"/>
        <w:rPr>
          <w:color w:val="000000" w:themeColor="text1"/>
          <w:sz w:val="24"/>
          <w:szCs w:val="28"/>
        </w:rPr>
      </w:pPr>
      <w:r w:rsidRPr="006E2DB2">
        <w:rPr>
          <w:color w:val="000000" w:themeColor="text1"/>
          <w:sz w:val="24"/>
          <w:szCs w:val="28"/>
        </w:rPr>
        <w:t>D. Request Service Type</w:t>
      </w:r>
    </w:p>
    <w:p w14:paraId="0DBA5CE9" w14:textId="77777777" w:rsidR="00AE4618" w:rsidRPr="006E2DB2" w:rsidRDefault="00A115DB">
      <w:pPr>
        <w:pStyle w:val="Heading1"/>
        <w:rPr>
          <w:color w:val="000000" w:themeColor="text1"/>
        </w:rPr>
      </w:pPr>
      <w:r w:rsidRPr="006E2DB2">
        <w:rPr>
          <w:color w:val="000000" w:themeColor="text1"/>
        </w:rPr>
        <w:t>3. Django REST Framework (DRF)</w:t>
      </w:r>
    </w:p>
    <w:p w14:paraId="418AFC42" w14:textId="77777777" w:rsidR="00AE4618" w:rsidRPr="006E2DB2" w:rsidRDefault="00A115DB" w:rsidP="000B0CCD">
      <w:pPr>
        <w:ind w:left="720"/>
        <w:rPr>
          <w:color w:val="000000" w:themeColor="text1"/>
        </w:rPr>
      </w:pPr>
      <w:r w:rsidRPr="006E2DB2">
        <w:rPr>
          <w:b/>
          <w:color w:val="000000" w:themeColor="text1"/>
        </w:rPr>
        <w:t>DRF</w:t>
      </w:r>
      <w:r w:rsidRPr="006E2DB2">
        <w:rPr>
          <w:color w:val="000000" w:themeColor="text1"/>
        </w:rPr>
        <w:t xml:space="preserve"> - Django REST Framework, a Python library used to create REST APIs integrated with Django.</w:t>
      </w:r>
    </w:p>
    <w:p w14:paraId="0BFC50DD" w14:textId="77777777" w:rsidR="00AE4618" w:rsidRPr="006E2DB2" w:rsidRDefault="00A115DB" w:rsidP="000B0CCD">
      <w:pPr>
        <w:ind w:left="720"/>
        <w:rPr>
          <w:color w:val="000000" w:themeColor="text1"/>
        </w:rPr>
      </w:pPr>
      <w:r w:rsidRPr="006E2DB2">
        <w:rPr>
          <w:b/>
          <w:color w:val="000000" w:themeColor="text1"/>
        </w:rPr>
        <w:t>API publication</w:t>
      </w:r>
      <w:r w:rsidRPr="006E2DB2">
        <w:rPr>
          <w:color w:val="000000" w:themeColor="text1"/>
        </w:rPr>
        <w:t xml:space="preserve"> - making endpoints available so clients can request data.</w:t>
      </w:r>
    </w:p>
    <w:p w14:paraId="560668A2" w14:textId="4E3BFDCF" w:rsidR="00AE4618" w:rsidRPr="006E2DB2" w:rsidRDefault="00A115DB" w:rsidP="000B0CCD">
      <w:pPr>
        <w:ind w:left="720"/>
        <w:rPr>
          <w:color w:val="000000" w:themeColor="text1"/>
        </w:rPr>
      </w:pPr>
      <w:r w:rsidRPr="006E2DB2">
        <w:rPr>
          <w:b/>
          <w:color w:val="000000" w:themeColor="text1"/>
        </w:rPr>
        <w:t>Authentication policies</w:t>
      </w:r>
      <w:r w:rsidRPr="006E2DB2">
        <w:rPr>
          <w:color w:val="000000" w:themeColor="text1"/>
        </w:rPr>
        <w:t xml:space="preserve"> - rules for who can access the API.</w:t>
      </w:r>
      <w:r w:rsidRPr="006E2DB2">
        <w:rPr>
          <w:color w:val="000000" w:themeColor="text1"/>
        </w:rPr>
        <w:br/>
      </w:r>
    </w:p>
    <w:p w14:paraId="4EE8EF49" w14:textId="77777777" w:rsidR="00AE4618" w:rsidRPr="006E2DB2" w:rsidRDefault="00A115DB">
      <w:pPr>
        <w:pStyle w:val="Heading1"/>
        <w:rPr>
          <w:color w:val="000000" w:themeColor="text1"/>
        </w:rPr>
      </w:pPr>
      <w:r w:rsidRPr="006E2DB2">
        <w:rPr>
          <w:color w:val="000000" w:themeColor="text1"/>
        </w:rPr>
        <w:lastRenderedPageBreak/>
        <w:t>4. Django settings.py Configuration</w:t>
      </w:r>
    </w:p>
    <w:p w14:paraId="37C1533A" w14:textId="77777777" w:rsidR="00AE4618" w:rsidRPr="006E2DB2" w:rsidRDefault="00A115DB" w:rsidP="000B0CCD">
      <w:pPr>
        <w:pStyle w:val="CodeBlock"/>
        <w:ind w:left="720"/>
        <w:rPr>
          <w:color w:val="000000" w:themeColor="text1"/>
        </w:rPr>
      </w:pPr>
      <w:r w:rsidRPr="006E2DB2">
        <w:rPr>
          <w:color w:val="000000" w:themeColor="text1"/>
        </w:rPr>
        <w:t>INSTALLED_APPS = [</w:t>
      </w:r>
      <w:r w:rsidRPr="006E2DB2">
        <w:rPr>
          <w:color w:val="000000" w:themeColor="text1"/>
        </w:rPr>
        <w:br/>
        <w:t xml:space="preserve">    ...</w:t>
      </w:r>
      <w:r w:rsidRPr="006E2DB2">
        <w:rPr>
          <w:color w:val="000000" w:themeColor="text1"/>
        </w:rPr>
        <w:br/>
        <w:t xml:space="preserve">    'rest_framework',</w:t>
      </w:r>
      <w:r w:rsidRPr="006E2DB2">
        <w:rPr>
          <w:color w:val="000000" w:themeColor="text1"/>
        </w:rPr>
        <w:br/>
        <w:t xml:space="preserve">    'corsheaders',</w:t>
      </w:r>
      <w:r w:rsidRPr="006E2DB2">
        <w:rPr>
          <w:color w:val="000000" w:themeColor="text1"/>
        </w:rPr>
        <w:br/>
        <w:t>]</w:t>
      </w:r>
      <w:r w:rsidRPr="006E2DB2">
        <w:rPr>
          <w:color w:val="000000" w:themeColor="text1"/>
        </w:rPr>
        <w:br/>
      </w:r>
      <w:r w:rsidRPr="006E2DB2">
        <w:rPr>
          <w:color w:val="000000" w:themeColor="text1"/>
        </w:rPr>
        <w:br/>
        <w:t>MIDDLEWARE = [</w:t>
      </w:r>
      <w:r w:rsidRPr="006E2DB2">
        <w:rPr>
          <w:color w:val="000000" w:themeColor="text1"/>
        </w:rPr>
        <w:br/>
        <w:t xml:space="preserve">    ...</w:t>
      </w:r>
      <w:r w:rsidRPr="006E2DB2">
        <w:rPr>
          <w:color w:val="000000" w:themeColor="text1"/>
        </w:rPr>
        <w:br/>
        <w:t xml:space="preserve">    '</w:t>
      </w:r>
      <w:proofErr w:type="gramStart"/>
      <w:r w:rsidRPr="006E2DB2">
        <w:rPr>
          <w:color w:val="000000" w:themeColor="text1"/>
        </w:rPr>
        <w:t>corsheaders.middleware</w:t>
      </w:r>
      <w:proofErr w:type="gramEnd"/>
      <w:r w:rsidRPr="006E2DB2">
        <w:rPr>
          <w:color w:val="000000" w:themeColor="text1"/>
        </w:rPr>
        <w:t>.CorsMiddleware',</w:t>
      </w:r>
      <w:r w:rsidRPr="006E2DB2">
        <w:rPr>
          <w:color w:val="000000" w:themeColor="text1"/>
        </w:rPr>
        <w:br/>
        <w:t xml:space="preserve">    ...</w:t>
      </w:r>
      <w:r w:rsidRPr="006E2DB2">
        <w:rPr>
          <w:color w:val="000000" w:themeColor="text1"/>
        </w:rPr>
        <w:br/>
        <w:t>]</w:t>
      </w:r>
      <w:r w:rsidRPr="006E2DB2">
        <w:rPr>
          <w:color w:val="000000" w:themeColor="text1"/>
        </w:rPr>
        <w:br/>
      </w:r>
      <w:r w:rsidRPr="006E2DB2">
        <w:rPr>
          <w:color w:val="000000" w:themeColor="text1"/>
        </w:rPr>
        <w:br/>
        <w:t>REST_FRAMEWORK = {</w:t>
      </w:r>
      <w:r w:rsidRPr="006E2DB2">
        <w:rPr>
          <w:color w:val="000000" w:themeColor="text1"/>
        </w:rPr>
        <w:br/>
        <w:t xml:space="preserve">    'DEFAULT_PERMISSION_CLASSES': [</w:t>
      </w:r>
      <w:r w:rsidRPr="006E2DB2">
        <w:rPr>
          <w:color w:val="000000" w:themeColor="text1"/>
        </w:rPr>
        <w:br/>
        <w:t xml:space="preserve">        'rest_</w:t>
      </w:r>
      <w:proofErr w:type="gramStart"/>
      <w:r w:rsidRPr="006E2DB2">
        <w:rPr>
          <w:color w:val="000000" w:themeColor="text1"/>
        </w:rPr>
        <w:t>framework.permissions</w:t>
      </w:r>
      <w:proofErr w:type="gramEnd"/>
      <w:r w:rsidRPr="006E2DB2">
        <w:rPr>
          <w:color w:val="000000" w:themeColor="text1"/>
        </w:rPr>
        <w:t>.AllowAny'</w:t>
      </w:r>
      <w:r w:rsidRPr="006E2DB2">
        <w:rPr>
          <w:color w:val="000000" w:themeColor="text1"/>
        </w:rPr>
        <w:br/>
        <w:t xml:space="preserve">  </w:t>
      </w:r>
      <w:proofErr w:type="gramStart"/>
      <w:r w:rsidRPr="006E2DB2">
        <w:rPr>
          <w:color w:val="000000" w:themeColor="text1"/>
        </w:rPr>
        <w:t xml:space="preserve">  ]</w:t>
      </w:r>
      <w:proofErr w:type="gramEnd"/>
      <w:r w:rsidRPr="006E2DB2">
        <w:rPr>
          <w:color w:val="000000" w:themeColor="text1"/>
        </w:rPr>
        <w:br/>
        <w:t>}</w:t>
      </w:r>
      <w:r w:rsidRPr="006E2DB2">
        <w:rPr>
          <w:color w:val="000000" w:themeColor="text1"/>
        </w:rPr>
        <w:br/>
      </w:r>
      <w:r w:rsidRPr="006E2DB2">
        <w:rPr>
          <w:color w:val="000000" w:themeColor="text1"/>
        </w:rPr>
        <w:br/>
        <w:t>CORS_ORIGIN_ALLOW_ALL = True</w:t>
      </w:r>
      <w:r w:rsidRPr="006E2DB2">
        <w:rPr>
          <w:color w:val="000000" w:themeColor="text1"/>
        </w:rPr>
        <w:br/>
      </w:r>
    </w:p>
    <w:tbl>
      <w:tblPr>
        <w:tblStyle w:val="TableGrid"/>
        <w:tblW w:w="6858" w:type="dxa"/>
        <w:jc w:val="center"/>
        <w:tblLook w:val="04A0" w:firstRow="1" w:lastRow="0" w:firstColumn="1" w:lastColumn="0" w:noHBand="0" w:noVBand="1"/>
      </w:tblPr>
      <w:tblGrid>
        <w:gridCol w:w="3429"/>
        <w:gridCol w:w="3429"/>
      </w:tblGrid>
      <w:tr w:rsidR="006E2DB2" w:rsidRPr="006E2DB2" w14:paraId="72525CA2" w14:textId="77777777" w:rsidTr="000B0CCD">
        <w:trPr>
          <w:trHeight w:val="339"/>
          <w:jc w:val="center"/>
        </w:trPr>
        <w:tc>
          <w:tcPr>
            <w:tcW w:w="3429" w:type="dxa"/>
            <w:shd w:val="clear" w:color="auto" w:fill="EEECE1" w:themeFill="background2"/>
            <w:vAlign w:val="center"/>
          </w:tcPr>
          <w:p w14:paraId="0EA2A0E7" w14:textId="77777777" w:rsidR="00AE4618" w:rsidRPr="006E2DB2" w:rsidRDefault="00A115DB">
            <w:pPr>
              <w:rPr>
                <w:color w:val="000000" w:themeColor="text1"/>
              </w:rPr>
            </w:pPr>
            <w:r w:rsidRPr="006E2DB2">
              <w:rPr>
                <w:b/>
                <w:color w:val="000000" w:themeColor="text1"/>
                <w:sz w:val="18"/>
              </w:rPr>
              <w:t>Setting</w:t>
            </w:r>
          </w:p>
        </w:tc>
        <w:tc>
          <w:tcPr>
            <w:tcW w:w="3429" w:type="dxa"/>
            <w:shd w:val="clear" w:color="auto" w:fill="EEECE1" w:themeFill="background2"/>
            <w:vAlign w:val="center"/>
          </w:tcPr>
          <w:p w14:paraId="100386AD" w14:textId="77777777" w:rsidR="00AE4618" w:rsidRPr="006E2DB2" w:rsidRDefault="00A115DB">
            <w:pPr>
              <w:rPr>
                <w:color w:val="000000" w:themeColor="text1"/>
              </w:rPr>
            </w:pPr>
            <w:r w:rsidRPr="006E2DB2">
              <w:rPr>
                <w:b/>
                <w:color w:val="000000" w:themeColor="text1"/>
                <w:sz w:val="18"/>
              </w:rPr>
              <w:t>Meaning</w:t>
            </w:r>
          </w:p>
        </w:tc>
      </w:tr>
      <w:tr w:rsidR="006E2DB2" w:rsidRPr="006E2DB2" w14:paraId="475551D2" w14:textId="77777777" w:rsidTr="000B0CCD">
        <w:trPr>
          <w:trHeight w:val="339"/>
          <w:jc w:val="center"/>
        </w:trPr>
        <w:tc>
          <w:tcPr>
            <w:tcW w:w="3429" w:type="dxa"/>
            <w:vAlign w:val="center"/>
          </w:tcPr>
          <w:p w14:paraId="5CB89F1F" w14:textId="77777777" w:rsidR="00AE4618" w:rsidRPr="006E2DB2" w:rsidRDefault="00A115DB">
            <w:pPr>
              <w:rPr>
                <w:color w:val="000000" w:themeColor="text1"/>
              </w:rPr>
            </w:pPr>
            <w:proofErr w:type="spellStart"/>
            <w:r w:rsidRPr="006E2DB2">
              <w:rPr>
                <w:color w:val="000000" w:themeColor="text1"/>
                <w:sz w:val="18"/>
              </w:rPr>
              <w:t>rest_framework</w:t>
            </w:r>
            <w:proofErr w:type="spellEnd"/>
          </w:p>
        </w:tc>
        <w:tc>
          <w:tcPr>
            <w:tcW w:w="3429" w:type="dxa"/>
            <w:vAlign w:val="center"/>
          </w:tcPr>
          <w:p w14:paraId="31BD543C" w14:textId="77777777" w:rsidR="00AE4618" w:rsidRPr="006E2DB2" w:rsidRDefault="00A115DB">
            <w:pPr>
              <w:rPr>
                <w:color w:val="000000" w:themeColor="text1"/>
              </w:rPr>
            </w:pPr>
            <w:r w:rsidRPr="006E2DB2">
              <w:rPr>
                <w:color w:val="000000" w:themeColor="text1"/>
                <w:sz w:val="18"/>
              </w:rPr>
              <w:t>Enables Django REST Framework.</w:t>
            </w:r>
          </w:p>
        </w:tc>
      </w:tr>
      <w:tr w:rsidR="006E2DB2" w:rsidRPr="006E2DB2" w14:paraId="65BB5338" w14:textId="77777777" w:rsidTr="000B0CCD">
        <w:trPr>
          <w:trHeight w:val="339"/>
          <w:jc w:val="center"/>
        </w:trPr>
        <w:tc>
          <w:tcPr>
            <w:tcW w:w="3429" w:type="dxa"/>
            <w:vAlign w:val="center"/>
          </w:tcPr>
          <w:p w14:paraId="2F30BED4" w14:textId="77777777" w:rsidR="00AE4618" w:rsidRPr="006E2DB2" w:rsidRDefault="00A115DB">
            <w:pPr>
              <w:rPr>
                <w:color w:val="000000" w:themeColor="text1"/>
              </w:rPr>
            </w:pPr>
            <w:proofErr w:type="spellStart"/>
            <w:r w:rsidRPr="006E2DB2">
              <w:rPr>
                <w:color w:val="000000" w:themeColor="text1"/>
                <w:sz w:val="18"/>
              </w:rPr>
              <w:t>corsheaders</w:t>
            </w:r>
            <w:proofErr w:type="spellEnd"/>
          </w:p>
        </w:tc>
        <w:tc>
          <w:tcPr>
            <w:tcW w:w="3429" w:type="dxa"/>
            <w:vAlign w:val="center"/>
          </w:tcPr>
          <w:p w14:paraId="7C15A72D" w14:textId="77777777" w:rsidR="00AE4618" w:rsidRPr="006E2DB2" w:rsidRDefault="00A115DB">
            <w:pPr>
              <w:rPr>
                <w:color w:val="000000" w:themeColor="text1"/>
              </w:rPr>
            </w:pPr>
            <w:r w:rsidRPr="006E2DB2">
              <w:rPr>
                <w:color w:val="000000" w:themeColor="text1"/>
                <w:sz w:val="18"/>
              </w:rPr>
              <w:t>Enables CORS handling.</w:t>
            </w:r>
          </w:p>
        </w:tc>
      </w:tr>
      <w:tr w:rsidR="006E2DB2" w:rsidRPr="006E2DB2" w14:paraId="6FF480D1" w14:textId="77777777" w:rsidTr="000B0CCD">
        <w:trPr>
          <w:trHeight w:val="339"/>
          <w:jc w:val="center"/>
        </w:trPr>
        <w:tc>
          <w:tcPr>
            <w:tcW w:w="3429" w:type="dxa"/>
            <w:vAlign w:val="center"/>
          </w:tcPr>
          <w:p w14:paraId="5E747E82" w14:textId="77777777" w:rsidR="00AE4618" w:rsidRPr="006E2DB2" w:rsidRDefault="00A115DB">
            <w:pPr>
              <w:rPr>
                <w:color w:val="000000" w:themeColor="text1"/>
              </w:rPr>
            </w:pPr>
            <w:proofErr w:type="spellStart"/>
            <w:r w:rsidRPr="006E2DB2">
              <w:rPr>
                <w:color w:val="000000" w:themeColor="text1"/>
                <w:sz w:val="18"/>
              </w:rPr>
              <w:t>CorsMiddleware</w:t>
            </w:r>
            <w:proofErr w:type="spellEnd"/>
          </w:p>
        </w:tc>
        <w:tc>
          <w:tcPr>
            <w:tcW w:w="3429" w:type="dxa"/>
            <w:vAlign w:val="center"/>
          </w:tcPr>
          <w:p w14:paraId="36262209" w14:textId="77777777" w:rsidR="00AE4618" w:rsidRPr="006E2DB2" w:rsidRDefault="00A115DB">
            <w:pPr>
              <w:rPr>
                <w:color w:val="000000" w:themeColor="text1"/>
              </w:rPr>
            </w:pPr>
            <w:r w:rsidRPr="006E2DB2">
              <w:rPr>
                <w:color w:val="000000" w:themeColor="text1"/>
                <w:sz w:val="18"/>
              </w:rPr>
              <w:t>Processes cross-origin requests.</w:t>
            </w:r>
          </w:p>
        </w:tc>
      </w:tr>
      <w:tr w:rsidR="006E2DB2" w:rsidRPr="006E2DB2" w14:paraId="15683BA3" w14:textId="77777777" w:rsidTr="000B0CCD">
        <w:trPr>
          <w:trHeight w:val="339"/>
          <w:jc w:val="center"/>
        </w:trPr>
        <w:tc>
          <w:tcPr>
            <w:tcW w:w="3429" w:type="dxa"/>
            <w:vAlign w:val="center"/>
          </w:tcPr>
          <w:p w14:paraId="11FED20E" w14:textId="77777777" w:rsidR="00AE4618" w:rsidRPr="006E2DB2" w:rsidRDefault="00A115DB">
            <w:pPr>
              <w:rPr>
                <w:color w:val="000000" w:themeColor="text1"/>
              </w:rPr>
            </w:pPr>
            <w:proofErr w:type="spellStart"/>
            <w:r w:rsidRPr="006E2DB2">
              <w:rPr>
                <w:color w:val="000000" w:themeColor="text1"/>
                <w:sz w:val="18"/>
              </w:rPr>
              <w:t>AllowAny</w:t>
            </w:r>
            <w:proofErr w:type="spellEnd"/>
          </w:p>
        </w:tc>
        <w:tc>
          <w:tcPr>
            <w:tcW w:w="3429" w:type="dxa"/>
            <w:vAlign w:val="center"/>
          </w:tcPr>
          <w:p w14:paraId="77CD2DF0" w14:textId="77777777" w:rsidR="00AE4618" w:rsidRPr="006E2DB2" w:rsidRDefault="00A115DB">
            <w:pPr>
              <w:rPr>
                <w:color w:val="000000" w:themeColor="text1"/>
              </w:rPr>
            </w:pPr>
            <w:r w:rsidRPr="006E2DB2">
              <w:rPr>
                <w:color w:val="000000" w:themeColor="text1"/>
                <w:sz w:val="18"/>
              </w:rPr>
              <w:t>Allows access to any request/user.</w:t>
            </w:r>
          </w:p>
        </w:tc>
      </w:tr>
      <w:tr w:rsidR="000B0CCD" w:rsidRPr="006E2DB2" w14:paraId="7D6AF92A" w14:textId="77777777" w:rsidTr="000B0CCD">
        <w:trPr>
          <w:trHeight w:val="310"/>
          <w:jc w:val="center"/>
        </w:trPr>
        <w:tc>
          <w:tcPr>
            <w:tcW w:w="3429" w:type="dxa"/>
            <w:vAlign w:val="center"/>
          </w:tcPr>
          <w:p w14:paraId="5AC4A1F9" w14:textId="77777777" w:rsidR="00AE4618" w:rsidRPr="006E2DB2" w:rsidRDefault="00A115DB">
            <w:pPr>
              <w:rPr>
                <w:color w:val="000000" w:themeColor="text1"/>
              </w:rPr>
            </w:pPr>
            <w:r w:rsidRPr="006E2DB2">
              <w:rPr>
                <w:color w:val="000000" w:themeColor="text1"/>
                <w:sz w:val="18"/>
              </w:rPr>
              <w:t>CORS_ORIGIN_ALLOW_ALL = True</w:t>
            </w:r>
          </w:p>
        </w:tc>
        <w:tc>
          <w:tcPr>
            <w:tcW w:w="3429" w:type="dxa"/>
            <w:vAlign w:val="center"/>
          </w:tcPr>
          <w:p w14:paraId="4486AB6B" w14:textId="77777777" w:rsidR="00AE4618" w:rsidRPr="006E2DB2" w:rsidRDefault="00A115DB">
            <w:pPr>
              <w:rPr>
                <w:color w:val="000000" w:themeColor="text1"/>
              </w:rPr>
            </w:pPr>
            <w:r w:rsidRPr="006E2DB2">
              <w:rPr>
                <w:color w:val="000000" w:themeColor="text1"/>
                <w:sz w:val="18"/>
              </w:rPr>
              <w:t>Allows requests from all origins, useful in development.</w:t>
            </w:r>
          </w:p>
        </w:tc>
      </w:tr>
    </w:tbl>
    <w:p w14:paraId="0BE5C389" w14:textId="77777777" w:rsidR="00AE4618" w:rsidRPr="006E2DB2" w:rsidRDefault="00AE4618">
      <w:pPr>
        <w:rPr>
          <w:color w:val="000000" w:themeColor="text1"/>
        </w:rPr>
      </w:pPr>
    </w:p>
    <w:p w14:paraId="7CAF558C" w14:textId="77777777" w:rsidR="00AE4618" w:rsidRPr="006E2DB2" w:rsidRDefault="00AE4618">
      <w:pPr>
        <w:rPr>
          <w:color w:val="000000" w:themeColor="text1"/>
        </w:rPr>
      </w:pPr>
    </w:p>
    <w:p w14:paraId="6D71C67B" w14:textId="77777777" w:rsidR="00AE4618" w:rsidRPr="006E2DB2" w:rsidRDefault="00A115DB" w:rsidP="000B0CCD">
      <w:pPr>
        <w:spacing w:after="0"/>
        <w:ind w:left="720"/>
        <w:rPr>
          <w:color w:val="000000" w:themeColor="text1"/>
        </w:rPr>
      </w:pPr>
      <w:r w:rsidRPr="006E2DB2">
        <w:rPr>
          <w:b/>
          <w:color w:val="000000" w:themeColor="text1"/>
        </w:rPr>
        <w:t>Why is CORS important when Angular communicates with Django?</w:t>
      </w:r>
    </w:p>
    <w:p w14:paraId="40D848CE" w14:textId="77777777" w:rsidR="00AE4618" w:rsidRPr="006E2DB2" w:rsidRDefault="00A115DB" w:rsidP="000B0CCD">
      <w:pPr>
        <w:pStyle w:val="ListBullet"/>
        <w:numPr>
          <w:ilvl w:val="0"/>
          <w:numId w:val="0"/>
        </w:numPr>
        <w:spacing w:after="0"/>
        <w:ind w:left="720"/>
        <w:rPr>
          <w:color w:val="000000" w:themeColor="text1"/>
        </w:rPr>
      </w:pPr>
      <w:r w:rsidRPr="000B0CCD">
        <w:rPr>
          <w:color w:val="000000" w:themeColor="text1"/>
          <w:highlight w:val="yellow"/>
        </w:rPr>
        <w:t>A. Angular and Django may run on different origins</w:t>
      </w:r>
    </w:p>
    <w:p w14:paraId="446DE4DF" w14:textId="77777777" w:rsidR="00AE4618" w:rsidRPr="006E2DB2" w:rsidRDefault="00A115DB" w:rsidP="000B0CCD">
      <w:pPr>
        <w:pStyle w:val="ListBullet"/>
        <w:numPr>
          <w:ilvl w:val="0"/>
          <w:numId w:val="0"/>
        </w:numPr>
        <w:ind w:left="720"/>
        <w:rPr>
          <w:color w:val="000000" w:themeColor="text1"/>
        </w:rPr>
      </w:pPr>
      <w:r w:rsidRPr="006E2DB2">
        <w:rPr>
          <w:color w:val="000000" w:themeColor="text1"/>
        </w:rPr>
        <w:t>B. It compiles TypeScript</w:t>
      </w:r>
    </w:p>
    <w:p w14:paraId="46F21747" w14:textId="77777777" w:rsidR="00AE4618" w:rsidRPr="006E2DB2" w:rsidRDefault="00A115DB" w:rsidP="000B0CCD">
      <w:pPr>
        <w:pStyle w:val="ListBullet"/>
        <w:numPr>
          <w:ilvl w:val="0"/>
          <w:numId w:val="0"/>
        </w:numPr>
        <w:ind w:left="720"/>
        <w:rPr>
          <w:color w:val="000000" w:themeColor="text1"/>
        </w:rPr>
      </w:pPr>
      <w:r w:rsidRPr="006E2DB2">
        <w:rPr>
          <w:color w:val="000000" w:themeColor="text1"/>
        </w:rPr>
        <w:t>C. It creates database models</w:t>
      </w:r>
    </w:p>
    <w:p w14:paraId="5073D795" w14:textId="77777777" w:rsidR="00AE4618" w:rsidRPr="006E2DB2" w:rsidRDefault="00A115DB" w:rsidP="000B0CCD">
      <w:pPr>
        <w:pStyle w:val="ListBullet"/>
        <w:numPr>
          <w:ilvl w:val="0"/>
          <w:numId w:val="0"/>
        </w:numPr>
        <w:ind w:left="720"/>
        <w:rPr>
          <w:color w:val="000000" w:themeColor="text1"/>
        </w:rPr>
      </w:pPr>
      <w:r w:rsidRPr="006E2DB2">
        <w:rPr>
          <w:color w:val="000000" w:themeColor="text1"/>
        </w:rPr>
        <w:t>D. It replaces serializers</w:t>
      </w:r>
    </w:p>
    <w:p w14:paraId="4ABD7399" w14:textId="77777777" w:rsidR="00AE4618" w:rsidRPr="006E2DB2" w:rsidRDefault="00AE4618">
      <w:pPr>
        <w:rPr>
          <w:color w:val="000000" w:themeColor="text1"/>
        </w:rPr>
      </w:pPr>
    </w:p>
    <w:p w14:paraId="6108A3EC" w14:textId="77777777" w:rsidR="00AE4618" w:rsidRPr="006E2DB2" w:rsidRDefault="00A115DB">
      <w:pPr>
        <w:pStyle w:val="Heading1"/>
        <w:rPr>
          <w:color w:val="000000" w:themeColor="text1"/>
        </w:rPr>
      </w:pPr>
      <w:r w:rsidRPr="006E2DB2">
        <w:rPr>
          <w:color w:val="000000" w:themeColor="text1"/>
        </w:rPr>
        <w:t>5. DRF Serializers</w:t>
      </w:r>
    </w:p>
    <w:p w14:paraId="238591CB" w14:textId="77777777" w:rsidR="00AE4618" w:rsidRPr="006E2DB2" w:rsidRDefault="00A115DB" w:rsidP="000B0CCD">
      <w:pPr>
        <w:ind w:left="720"/>
        <w:rPr>
          <w:color w:val="000000" w:themeColor="text1"/>
        </w:rPr>
      </w:pPr>
      <w:r w:rsidRPr="006E2DB2">
        <w:rPr>
          <w:color w:val="000000" w:themeColor="text1"/>
        </w:rPr>
        <w:t>A serializer converts Django model data into a format that can be sent through the API, usually JSON. It can also validate incoming data before saving.</w:t>
      </w:r>
    </w:p>
    <w:p w14:paraId="4CD5DB0B" w14:textId="77777777" w:rsidR="00AE4618" w:rsidRPr="006E2DB2" w:rsidRDefault="00A115DB" w:rsidP="000B0CCD">
      <w:pPr>
        <w:spacing w:after="0"/>
        <w:ind w:left="720"/>
        <w:rPr>
          <w:color w:val="000000" w:themeColor="text1"/>
        </w:rPr>
      </w:pPr>
      <w:r w:rsidRPr="006E2DB2">
        <w:rPr>
          <w:b/>
          <w:color w:val="000000" w:themeColor="text1"/>
        </w:rPr>
        <w:t>What is the purpose of a DRF serializer?</w:t>
      </w:r>
    </w:p>
    <w:p w14:paraId="43411009" w14:textId="77777777" w:rsidR="00AE4618" w:rsidRPr="006E2DB2" w:rsidRDefault="00A115DB" w:rsidP="000B0CCD">
      <w:pPr>
        <w:pStyle w:val="ListBullet"/>
        <w:numPr>
          <w:ilvl w:val="0"/>
          <w:numId w:val="0"/>
        </w:numPr>
        <w:spacing w:after="0"/>
        <w:ind w:left="720"/>
        <w:rPr>
          <w:color w:val="000000" w:themeColor="text1"/>
        </w:rPr>
      </w:pPr>
      <w:r w:rsidRPr="000B0CCD">
        <w:rPr>
          <w:color w:val="000000" w:themeColor="text1"/>
          <w:highlight w:val="yellow"/>
        </w:rPr>
        <w:t>A. Convert model/database data into API data format</w:t>
      </w:r>
    </w:p>
    <w:p w14:paraId="3210F759" w14:textId="77777777" w:rsidR="00AE4618" w:rsidRPr="006E2DB2" w:rsidRDefault="00A115DB" w:rsidP="000B0CCD">
      <w:pPr>
        <w:pStyle w:val="ListBullet"/>
        <w:numPr>
          <w:ilvl w:val="0"/>
          <w:numId w:val="0"/>
        </w:numPr>
        <w:ind w:left="720"/>
        <w:rPr>
          <w:color w:val="000000" w:themeColor="text1"/>
        </w:rPr>
      </w:pPr>
      <w:r w:rsidRPr="006E2DB2">
        <w:rPr>
          <w:color w:val="000000" w:themeColor="text1"/>
        </w:rPr>
        <w:t>B. Create Angular templates</w:t>
      </w:r>
    </w:p>
    <w:p w14:paraId="4FEDCF26" w14:textId="77777777" w:rsidR="00AE4618" w:rsidRPr="006E2DB2" w:rsidRDefault="00A115DB" w:rsidP="000B0CCD">
      <w:pPr>
        <w:pStyle w:val="ListBullet"/>
        <w:numPr>
          <w:ilvl w:val="0"/>
          <w:numId w:val="0"/>
        </w:numPr>
        <w:ind w:left="720"/>
        <w:rPr>
          <w:color w:val="000000" w:themeColor="text1"/>
        </w:rPr>
      </w:pPr>
      <w:r w:rsidRPr="006E2DB2">
        <w:rPr>
          <w:color w:val="000000" w:themeColor="text1"/>
        </w:rPr>
        <w:t>C. Style HTML elements</w:t>
      </w:r>
    </w:p>
    <w:p w14:paraId="7130B905" w14:textId="77777777" w:rsidR="00AE4618" w:rsidRPr="006E2DB2" w:rsidRDefault="00A115DB" w:rsidP="000B0CCD">
      <w:pPr>
        <w:pStyle w:val="ListBullet"/>
        <w:numPr>
          <w:ilvl w:val="0"/>
          <w:numId w:val="0"/>
        </w:numPr>
        <w:ind w:left="720"/>
        <w:rPr>
          <w:color w:val="000000" w:themeColor="text1"/>
        </w:rPr>
      </w:pPr>
      <w:r w:rsidRPr="006E2DB2">
        <w:rPr>
          <w:color w:val="000000" w:themeColor="text1"/>
        </w:rPr>
        <w:t xml:space="preserve">D. Run ng </w:t>
      </w:r>
      <w:proofErr w:type="gramStart"/>
      <w:r w:rsidRPr="006E2DB2">
        <w:rPr>
          <w:color w:val="000000" w:themeColor="text1"/>
        </w:rPr>
        <w:t>serve</w:t>
      </w:r>
      <w:proofErr w:type="gramEnd"/>
    </w:p>
    <w:p w14:paraId="595407B3" w14:textId="77777777" w:rsidR="00AE4618" w:rsidRPr="006E2DB2" w:rsidRDefault="00AE4618">
      <w:pPr>
        <w:rPr>
          <w:color w:val="000000" w:themeColor="text1"/>
        </w:rPr>
      </w:pPr>
    </w:p>
    <w:p w14:paraId="12B3E8AB" w14:textId="77777777" w:rsidR="00AE4618" w:rsidRPr="006E2DB2" w:rsidRDefault="00AE4618">
      <w:pPr>
        <w:rPr>
          <w:color w:val="000000" w:themeColor="text1"/>
        </w:rPr>
      </w:pPr>
    </w:p>
    <w:p w14:paraId="1AF19AC6" w14:textId="77777777" w:rsidR="00AE4618" w:rsidRPr="006E2DB2" w:rsidRDefault="00A115DB" w:rsidP="000B0CCD">
      <w:pPr>
        <w:spacing w:after="0"/>
        <w:ind w:left="720"/>
        <w:rPr>
          <w:color w:val="000000" w:themeColor="text1"/>
        </w:rPr>
      </w:pPr>
      <w:r w:rsidRPr="006E2DB2">
        <w:rPr>
          <w:b/>
          <w:color w:val="000000" w:themeColor="text1"/>
        </w:rPr>
        <w:t>In a serializer, what does fields define?</w:t>
      </w:r>
    </w:p>
    <w:p w14:paraId="41CB6FAD" w14:textId="77777777" w:rsidR="00AE4618" w:rsidRPr="006E2DB2" w:rsidRDefault="00A115DB" w:rsidP="000B0CCD">
      <w:pPr>
        <w:pStyle w:val="ListBullet"/>
        <w:numPr>
          <w:ilvl w:val="0"/>
          <w:numId w:val="0"/>
        </w:numPr>
        <w:spacing w:after="0"/>
        <w:ind w:left="720"/>
        <w:rPr>
          <w:color w:val="000000" w:themeColor="text1"/>
        </w:rPr>
      </w:pPr>
      <w:r w:rsidRPr="006E2DB2">
        <w:rPr>
          <w:color w:val="000000" w:themeColor="text1"/>
        </w:rPr>
        <w:t>A. The database password</w:t>
      </w:r>
    </w:p>
    <w:p w14:paraId="34882035" w14:textId="77777777" w:rsidR="00AE4618" w:rsidRPr="006E2DB2" w:rsidRDefault="00A115DB" w:rsidP="000B0CCD">
      <w:pPr>
        <w:pStyle w:val="ListBullet"/>
        <w:numPr>
          <w:ilvl w:val="0"/>
          <w:numId w:val="0"/>
        </w:numPr>
        <w:spacing w:after="0"/>
        <w:ind w:left="720"/>
        <w:rPr>
          <w:color w:val="000000" w:themeColor="text1"/>
        </w:rPr>
      </w:pPr>
      <w:r w:rsidRPr="000B0CCD">
        <w:rPr>
          <w:color w:val="000000" w:themeColor="text1"/>
          <w:highlight w:val="yellow"/>
        </w:rPr>
        <w:t>B. The model fields exposed by the API</w:t>
      </w:r>
    </w:p>
    <w:p w14:paraId="65485B5B" w14:textId="77777777" w:rsidR="00AE4618" w:rsidRPr="006E2DB2" w:rsidRDefault="00A115DB" w:rsidP="000B0CCD">
      <w:pPr>
        <w:pStyle w:val="ListBullet"/>
        <w:numPr>
          <w:ilvl w:val="0"/>
          <w:numId w:val="0"/>
        </w:numPr>
        <w:spacing w:after="0"/>
        <w:ind w:left="720"/>
        <w:rPr>
          <w:color w:val="000000" w:themeColor="text1"/>
        </w:rPr>
      </w:pPr>
      <w:r w:rsidRPr="006E2DB2">
        <w:rPr>
          <w:color w:val="000000" w:themeColor="text1"/>
        </w:rPr>
        <w:t>C. The Angular routes</w:t>
      </w:r>
    </w:p>
    <w:p w14:paraId="326641DD" w14:textId="5711F043" w:rsidR="00AE4618" w:rsidRPr="006E2DB2" w:rsidRDefault="00A115DB" w:rsidP="00F259D8">
      <w:pPr>
        <w:pStyle w:val="ListBullet"/>
        <w:numPr>
          <w:ilvl w:val="0"/>
          <w:numId w:val="0"/>
        </w:numPr>
        <w:spacing w:after="0"/>
        <w:ind w:left="720"/>
        <w:rPr>
          <w:color w:val="000000" w:themeColor="text1"/>
        </w:rPr>
      </w:pPr>
      <w:r w:rsidRPr="006E2DB2">
        <w:rPr>
          <w:color w:val="000000" w:themeColor="text1"/>
        </w:rPr>
        <w:t>D. The CSS classes</w:t>
      </w:r>
    </w:p>
    <w:p w14:paraId="0193766E" w14:textId="413B056E" w:rsidR="00AE4618" w:rsidRPr="006E2DB2" w:rsidRDefault="006B2213">
      <w:pPr>
        <w:pStyle w:val="Heading1"/>
        <w:rPr>
          <w:color w:val="000000" w:themeColor="text1"/>
        </w:rPr>
      </w:pPr>
      <w:r>
        <w:rPr>
          <w:color w:val="000000" w:themeColor="text1"/>
        </w:rPr>
        <w:t>6</w:t>
      </w:r>
      <w:r w:rsidRPr="006E2DB2">
        <w:rPr>
          <w:color w:val="000000" w:themeColor="text1"/>
        </w:rPr>
        <w:t>. Angular Services</w:t>
      </w:r>
    </w:p>
    <w:p w14:paraId="11330A85" w14:textId="104A03B2" w:rsidR="00AE4618" w:rsidRPr="006E2DB2" w:rsidRDefault="007C5FC3" w:rsidP="007C5FC3">
      <w:pPr>
        <w:ind w:left="720"/>
        <w:rPr>
          <w:color w:val="000000" w:themeColor="text1"/>
        </w:rPr>
      </w:pPr>
      <w:r>
        <w:rPr>
          <w:color w:val="000000" w:themeColor="text1"/>
        </w:rPr>
        <w:t>Components</w:t>
      </w:r>
      <w:r w:rsidRPr="006E2DB2">
        <w:rPr>
          <w:color w:val="000000" w:themeColor="text1"/>
        </w:rPr>
        <w:t xml:space="preserve"> should not directly handle things like fetching server data, validating input, or logging. It should delegate those tasks to services.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742"/>
        <w:gridCol w:w="3742"/>
      </w:tblGrid>
      <w:tr w:rsidR="006E2DB2" w:rsidRPr="006E2DB2" w14:paraId="63150310" w14:textId="77777777" w:rsidTr="00795439">
        <w:trPr>
          <w:trHeight w:val="421"/>
          <w:jc w:val="center"/>
        </w:trPr>
        <w:tc>
          <w:tcPr>
            <w:tcW w:w="3742" w:type="dxa"/>
            <w:shd w:val="clear" w:color="auto" w:fill="EEECE1" w:themeFill="background2"/>
            <w:vAlign w:val="center"/>
          </w:tcPr>
          <w:p w14:paraId="6E273867" w14:textId="77777777" w:rsidR="00AE4618" w:rsidRPr="006E2DB2" w:rsidRDefault="00A115DB">
            <w:pPr>
              <w:rPr>
                <w:color w:val="000000" w:themeColor="text1"/>
              </w:rPr>
            </w:pPr>
            <w:r w:rsidRPr="006E2DB2">
              <w:rPr>
                <w:b/>
                <w:color w:val="000000" w:themeColor="text1"/>
                <w:sz w:val="18"/>
              </w:rPr>
              <w:t>Component</w:t>
            </w:r>
          </w:p>
        </w:tc>
        <w:tc>
          <w:tcPr>
            <w:tcW w:w="3742" w:type="dxa"/>
            <w:shd w:val="clear" w:color="auto" w:fill="EEECE1" w:themeFill="background2"/>
            <w:vAlign w:val="center"/>
          </w:tcPr>
          <w:p w14:paraId="71ABB393" w14:textId="77777777" w:rsidR="00AE4618" w:rsidRPr="006E2DB2" w:rsidRDefault="00A115DB">
            <w:pPr>
              <w:rPr>
                <w:color w:val="000000" w:themeColor="text1"/>
              </w:rPr>
            </w:pPr>
            <w:r w:rsidRPr="006E2DB2">
              <w:rPr>
                <w:b/>
                <w:color w:val="000000" w:themeColor="text1"/>
                <w:sz w:val="18"/>
              </w:rPr>
              <w:t>Service</w:t>
            </w:r>
          </w:p>
        </w:tc>
      </w:tr>
      <w:tr w:rsidR="006E2DB2" w:rsidRPr="006E2DB2" w14:paraId="791EC74A" w14:textId="77777777" w:rsidTr="007C5FC3">
        <w:trPr>
          <w:trHeight w:val="421"/>
          <w:jc w:val="center"/>
        </w:trPr>
        <w:tc>
          <w:tcPr>
            <w:tcW w:w="3742" w:type="dxa"/>
            <w:vAlign w:val="center"/>
          </w:tcPr>
          <w:p w14:paraId="382375F9" w14:textId="77777777" w:rsidR="00AE4618" w:rsidRPr="006E2DB2" w:rsidRDefault="00A115DB">
            <w:pPr>
              <w:rPr>
                <w:color w:val="000000" w:themeColor="text1"/>
              </w:rPr>
            </w:pPr>
            <w:r w:rsidRPr="006E2DB2">
              <w:rPr>
                <w:color w:val="000000" w:themeColor="text1"/>
                <w:sz w:val="18"/>
              </w:rPr>
              <w:t>Presents UI and handles data binding.</w:t>
            </w:r>
          </w:p>
        </w:tc>
        <w:tc>
          <w:tcPr>
            <w:tcW w:w="3742" w:type="dxa"/>
            <w:vAlign w:val="center"/>
          </w:tcPr>
          <w:p w14:paraId="4371A048" w14:textId="77777777" w:rsidR="00AE4618" w:rsidRPr="006E2DB2" w:rsidRDefault="00A115DB">
            <w:pPr>
              <w:rPr>
                <w:color w:val="000000" w:themeColor="text1"/>
              </w:rPr>
            </w:pPr>
            <w:r w:rsidRPr="006E2DB2">
              <w:rPr>
                <w:color w:val="000000" w:themeColor="text1"/>
                <w:sz w:val="18"/>
              </w:rPr>
              <w:t>Contains reusable logic and data operations.</w:t>
            </w:r>
          </w:p>
        </w:tc>
      </w:tr>
      <w:tr w:rsidR="006E2DB2" w:rsidRPr="006E2DB2" w14:paraId="4D36D03E" w14:textId="77777777" w:rsidTr="007C5FC3">
        <w:trPr>
          <w:trHeight w:val="421"/>
          <w:jc w:val="center"/>
        </w:trPr>
        <w:tc>
          <w:tcPr>
            <w:tcW w:w="3742" w:type="dxa"/>
            <w:vAlign w:val="center"/>
          </w:tcPr>
          <w:p w14:paraId="2CD0599F" w14:textId="77777777" w:rsidR="00AE4618" w:rsidRPr="006E2DB2" w:rsidRDefault="00A115DB">
            <w:pPr>
              <w:rPr>
                <w:color w:val="000000" w:themeColor="text1"/>
              </w:rPr>
            </w:pPr>
            <w:r w:rsidRPr="006E2DB2">
              <w:rPr>
                <w:color w:val="000000" w:themeColor="text1"/>
                <w:sz w:val="18"/>
              </w:rPr>
              <w:t>Calls methods when user clicks buttons.</w:t>
            </w:r>
          </w:p>
        </w:tc>
        <w:tc>
          <w:tcPr>
            <w:tcW w:w="3742" w:type="dxa"/>
            <w:vAlign w:val="center"/>
          </w:tcPr>
          <w:p w14:paraId="500AE66D" w14:textId="77777777" w:rsidR="00AE4618" w:rsidRPr="006E2DB2" w:rsidRDefault="00A115DB">
            <w:pPr>
              <w:rPr>
                <w:color w:val="000000" w:themeColor="text1"/>
              </w:rPr>
            </w:pPr>
            <w:r w:rsidRPr="006E2DB2">
              <w:rPr>
                <w:color w:val="000000" w:themeColor="text1"/>
                <w:sz w:val="18"/>
              </w:rPr>
              <w:t>Calls the server/API using fetch().</w:t>
            </w:r>
          </w:p>
        </w:tc>
      </w:tr>
      <w:tr w:rsidR="006B2213" w:rsidRPr="006E2DB2" w14:paraId="3B6111AF" w14:textId="77777777" w:rsidTr="007C5FC3">
        <w:trPr>
          <w:trHeight w:val="385"/>
          <w:jc w:val="center"/>
        </w:trPr>
        <w:tc>
          <w:tcPr>
            <w:tcW w:w="3742" w:type="dxa"/>
            <w:vAlign w:val="center"/>
          </w:tcPr>
          <w:p w14:paraId="4ADFC2E6" w14:textId="77777777" w:rsidR="00AE4618" w:rsidRPr="006E2DB2" w:rsidRDefault="00A115DB">
            <w:pPr>
              <w:rPr>
                <w:color w:val="000000" w:themeColor="text1"/>
              </w:rPr>
            </w:pPr>
            <w:r w:rsidRPr="006E2DB2">
              <w:rPr>
                <w:color w:val="000000" w:themeColor="text1"/>
                <w:sz w:val="18"/>
              </w:rPr>
              <w:t>Should stay focused on user experience.</w:t>
            </w:r>
          </w:p>
        </w:tc>
        <w:tc>
          <w:tcPr>
            <w:tcW w:w="3742" w:type="dxa"/>
            <w:vAlign w:val="center"/>
          </w:tcPr>
          <w:p w14:paraId="0544CC5F" w14:textId="77777777" w:rsidR="00AE4618" w:rsidRPr="006E2DB2" w:rsidRDefault="00A115DB">
            <w:pPr>
              <w:rPr>
                <w:color w:val="000000" w:themeColor="text1"/>
              </w:rPr>
            </w:pPr>
            <w:r w:rsidRPr="006E2DB2">
              <w:rPr>
                <w:color w:val="000000" w:themeColor="text1"/>
                <w:sz w:val="18"/>
              </w:rPr>
              <w:t>Can be reused by multiple components.</w:t>
            </w:r>
          </w:p>
        </w:tc>
      </w:tr>
    </w:tbl>
    <w:p w14:paraId="320108CF" w14:textId="77777777" w:rsidR="00F259D8" w:rsidRDefault="00F259D8" w:rsidP="0094308C">
      <w:pPr>
        <w:pStyle w:val="CodeBlock"/>
        <w:ind w:left="720"/>
        <w:rPr>
          <w:color w:val="000000" w:themeColor="text1"/>
        </w:rPr>
      </w:pPr>
    </w:p>
    <w:p w14:paraId="054DF129" w14:textId="77777777" w:rsidR="00F259D8" w:rsidRDefault="00F259D8" w:rsidP="0094308C">
      <w:pPr>
        <w:pStyle w:val="CodeBlock"/>
        <w:ind w:left="720"/>
        <w:rPr>
          <w:color w:val="000000" w:themeColor="text1"/>
        </w:rPr>
      </w:pPr>
    </w:p>
    <w:p w14:paraId="089EEEF5" w14:textId="663B202B" w:rsidR="00AE4618" w:rsidRPr="006E2DB2" w:rsidRDefault="00A115DB" w:rsidP="0094308C">
      <w:pPr>
        <w:pStyle w:val="CodeBlock"/>
        <w:ind w:left="720"/>
        <w:rPr>
          <w:color w:val="000000" w:themeColor="text1"/>
        </w:rPr>
      </w:pPr>
      <w:r w:rsidRPr="006E2DB2">
        <w:rPr>
          <w:color w:val="000000" w:themeColor="text1"/>
        </w:rPr>
        <w:t xml:space="preserve">import </w:t>
      </w:r>
      <w:proofErr w:type="gramStart"/>
      <w:r w:rsidRPr="006E2DB2">
        <w:rPr>
          <w:color w:val="000000" w:themeColor="text1"/>
        </w:rPr>
        <w:t>{ Injectable</w:t>
      </w:r>
      <w:proofErr w:type="gramEnd"/>
      <w:r w:rsidRPr="006E2DB2">
        <w:rPr>
          <w:color w:val="000000" w:themeColor="text1"/>
        </w:rPr>
        <w:t xml:space="preserve"> } from '@angular/core';</w:t>
      </w:r>
      <w:r w:rsidRPr="006E2DB2">
        <w:rPr>
          <w:color w:val="000000" w:themeColor="text1"/>
        </w:rPr>
        <w:br/>
      </w:r>
      <w:r w:rsidRPr="006E2DB2">
        <w:rPr>
          <w:color w:val="000000" w:themeColor="text1"/>
        </w:rPr>
        <w:br/>
        <w:t>@</w:t>
      </w:r>
      <w:proofErr w:type="gramStart"/>
      <w:r w:rsidRPr="006E2DB2">
        <w:rPr>
          <w:color w:val="000000" w:themeColor="text1"/>
        </w:rPr>
        <w:t>Injectable(</w:t>
      </w:r>
      <w:proofErr w:type="gramEnd"/>
      <w:r w:rsidRPr="006E2DB2">
        <w:rPr>
          <w:color w:val="000000" w:themeColor="text1"/>
        </w:rPr>
        <w:t>{</w:t>
      </w:r>
      <w:r w:rsidRPr="006E2DB2">
        <w:rPr>
          <w:color w:val="000000" w:themeColor="text1"/>
        </w:rPr>
        <w:br/>
        <w:t xml:space="preserve">  providedIn: 'root'</w:t>
      </w:r>
      <w:r w:rsidRPr="006E2DB2">
        <w:rPr>
          <w:color w:val="000000" w:themeColor="text1"/>
        </w:rPr>
        <w:br/>
        <w:t>})</w:t>
      </w:r>
      <w:r w:rsidRPr="006E2DB2">
        <w:rPr>
          <w:color w:val="000000" w:themeColor="text1"/>
        </w:rPr>
        <w:br/>
        <w:t>export class AuthorService {</w:t>
      </w:r>
      <w:r w:rsidRPr="006E2DB2">
        <w:rPr>
          <w:color w:val="000000" w:themeColor="text1"/>
        </w:rPr>
        <w:br/>
        <w:t xml:space="preserve">  private baseUrl: string = 'http://localhost:8000/ws';</w:t>
      </w:r>
      <w:r w:rsidRPr="006E2DB2">
        <w:rPr>
          <w:color w:val="000000" w:themeColor="text1"/>
        </w:rPr>
        <w:br/>
        <w:t>}</w:t>
      </w:r>
      <w:r w:rsidRPr="006E2DB2">
        <w:rPr>
          <w:color w:val="000000" w:themeColor="text1"/>
        </w:rPr>
        <w:br/>
      </w:r>
    </w:p>
    <w:p w14:paraId="5441D34B" w14:textId="77777777" w:rsidR="00AE4618" w:rsidRPr="006E2DB2" w:rsidRDefault="00A115DB" w:rsidP="0094308C">
      <w:pPr>
        <w:spacing w:after="0"/>
        <w:ind w:left="720"/>
        <w:rPr>
          <w:color w:val="000000" w:themeColor="text1"/>
        </w:rPr>
      </w:pPr>
      <w:r w:rsidRPr="006E2DB2">
        <w:rPr>
          <w:b/>
          <w:color w:val="000000" w:themeColor="text1"/>
        </w:rPr>
        <w:t>Why should a component use a service?</w:t>
      </w:r>
    </w:p>
    <w:p w14:paraId="7C53B71D" w14:textId="77777777" w:rsidR="00AE4618" w:rsidRPr="0094308C" w:rsidRDefault="00A115DB" w:rsidP="0094308C">
      <w:pPr>
        <w:pStyle w:val="ListBullet"/>
        <w:numPr>
          <w:ilvl w:val="0"/>
          <w:numId w:val="0"/>
        </w:numPr>
        <w:spacing w:after="0"/>
        <w:ind w:left="720"/>
        <w:rPr>
          <w:color w:val="000000" w:themeColor="text1"/>
          <w:highlight w:val="yellow"/>
        </w:rPr>
      </w:pPr>
      <w:r w:rsidRPr="0094308C">
        <w:rPr>
          <w:color w:val="000000" w:themeColor="text1"/>
          <w:highlight w:val="yellow"/>
        </w:rPr>
        <w:t>A. To delegate logic like fetching data from the server</w:t>
      </w:r>
    </w:p>
    <w:p w14:paraId="32A4CFB1" w14:textId="77777777" w:rsidR="00AE4618" w:rsidRPr="006E2DB2" w:rsidRDefault="00A115DB" w:rsidP="0094308C">
      <w:pPr>
        <w:pStyle w:val="ListBullet"/>
        <w:numPr>
          <w:ilvl w:val="0"/>
          <w:numId w:val="0"/>
        </w:numPr>
        <w:ind w:left="720"/>
        <w:rPr>
          <w:color w:val="000000" w:themeColor="text1"/>
        </w:rPr>
      </w:pPr>
      <w:r w:rsidRPr="006E2DB2">
        <w:rPr>
          <w:color w:val="000000" w:themeColor="text1"/>
        </w:rPr>
        <w:t>B. To replace its HTML template</w:t>
      </w:r>
    </w:p>
    <w:p w14:paraId="77C09263" w14:textId="77777777" w:rsidR="00AE4618" w:rsidRPr="006E2DB2" w:rsidRDefault="00A115DB" w:rsidP="0094308C">
      <w:pPr>
        <w:pStyle w:val="ListBullet"/>
        <w:numPr>
          <w:ilvl w:val="0"/>
          <w:numId w:val="0"/>
        </w:numPr>
        <w:ind w:left="720"/>
        <w:rPr>
          <w:color w:val="000000" w:themeColor="text1"/>
        </w:rPr>
      </w:pPr>
      <w:r w:rsidRPr="006E2DB2">
        <w:rPr>
          <w:color w:val="000000" w:themeColor="text1"/>
        </w:rPr>
        <w:t>C. To compile TypeScript manually</w:t>
      </w:r>
    </w:p>
    <w:p w14:paraId="31BCDF0B" w14:textId="77777777" w:rsidR="00AE4618" w:rsidRPr="006E2DB2" w:rsidRDefault="00A115DB" w:rsidP="0094308C">
      <w:pPr>
        <w:pStyle w:val="ListBullet"/>
        <w:numPr>
          <w:ilvl w:val="0"/>
          <w:numId w:val="0"/>
        </w:numPr>
        <w:ind w:left="720"/>
        <w:rPr>
          <w:color w:val="000000" w:themeColor="text1"/>
        </w:rPr>
      </w:pPr>
      <w:r w:rsidRPr="006E2DB2">
        <w:rPr>
          <w:color w:val="000000" w:themeColor="text1"/>
        </w:rPr>
        <w:t>D. To remove all routing</w:t>
      </w:r>
    </w:p>
    <w:p w14:paraId="75951946" w14:textId="77777777" w:rsidR="00AE4618" w:rsidRPr="006E2DB2" w:rsidRDefault="00AE4618" w:rsidP="0094308C">
      <w:pPr>
        <w:ind w:left="720"/>
        <w:rPr>
          <w:color w:val="000000" w:themeColor="text1"/>
        </w:rPr>
      </w:pPr>
    </w:p>
    <w:p w14:paraId="73F78165" w14:textId="77777777" w:rsidR="00AE4618" w:rsidRPr="006E2DB2" w:rsidRDefault="00A115DB" w:rsidP="0094308C">
      <w:pPr>
        <w:spacing w:after="0"/>
        <w:ind w:left="720"/>
        <w:rPr>
          <w:color w:val="000000" w:themeColor="text1"/>
        </w:rPr>
      </w:pPr>
      <w:r w:rsidRPr="006E2DB2">
        <w:rPr>
          <w:b/>
          <w:color w:val="000000" w:themeColor="text1"/>
        </w:rPr>
        <w:t>Which decorator is used to define an injectable Angular service?</w:t>
      </w:r>
    </w:p>
    <w:p w14:paraId="792C0057" w14:textId="77777777" w:rsidR="00AE4618" w:rsidRPr="006E2DB2" w:rsidRDefault="00A115DB" w:rsidP="0094308C">
      <w:pPr>
        <w:pStyle w:val="ListBullet"/>
        <w:numPr>
          <w:ilvl w:val="0"/>
          <w:numId w:val="0"/>
        </w:numPr>
        <w:spacing w:after="0"/>
        <w:ind w:left="720"/>
        <w:rPr>
          <w:color w:val="000000" w:themeColor="text1"/>
        </w:rPr>
      </w:pPr>
      <w:r w:rsidRPr="006E2DB2">
        <w:rPr>
          <w:color w:val="000000" w:themeColor="text1"/>
        </w:rPr>
        <w:t>A. @Component</w:t>
      </w:r>
    </w:p>
    <w:p w14:paraId="2816052A" w14:textId="77777777" w:rsidR="00AE4618" w:rsidRPr="0094308C" w:rsidRDefault="00A115DB" w:rsidP="0094308C">
      <w:pPr>
        <w:pStyle w:val="ListBullet"/>
        <w:numPr>
          <w:ilvl w:val="0"/>
          <w:numId w:val="0"/>
        </w:numPr>
        <w:ind w:left="720"/>
        <w:rPr>
          <w:color w:val="000000" w:themeColor="text1"/>
          <w:highlight w:val="yellow"/>
        </w:rPr>
      </w:pPr>
      <w:r w:rsidRPr="0094308C">
        <w:rPr>
          <w:color w:val="000000" w:themeColor="text1"/>
          <w:highlight w:val="yellow"/>
        </w:rPr>
        <w:t>B. @Injectable</w:t>
      </w:r>
    </w:p>
    <w:p w14:paraId="6FD0E3F6" w14:textId="77777777" w:rsidR="00AE4618" w:rsidRPr="006E2DB2" w:rsidRDefault="00A115DB" w:rsidP="0094308C">
      <w:pPr>
        <w:pStyle w:val="ListBullet"/>
        <w:numPr>
          <w:ilvl w:val="0"/>
          <w:numId w:val="0"/>
        </w:numPr>
        <w:ind w:left="720"/>
        <w:rPr>
          <w:color w:val="000000" w:themeColor="text1"/>
        </w:rPr>
      </w:pPr>
      <w:r w:rsidRPr="006E2DB2">
        <w:rPr>
          <w:color w:val="000000" w:themeColor="text1"/>
        </w:rPr>
        <w:t>C. @DirectiveOnly</w:t>
      </w:r>
    </w:p>
    <w:p w14:paraId="3BC64E0D" w14:textId="77777777" w:rsidR="00AE4618" w:rsidRPr="006E2DB2" w:rsidRDefault="00A115DB" w:rsidP="0094308C">
      <w:pPr>
        <w:pStyle w:val="ListBullet"/>
        <w:numPr>
          <w:ilvl w:val="0"/>
          <w:numId w:val="0"/>
        </w:numPr>
        <w:ind w:left="720"/>
        <w:rPr>
          <w:color w:val="000000" w:themeColor="text1"/>
        </w:rPr>
      </w:pPr>
      <w:r w:rsidRPr="006E2DB2">
        <w:rPr>
          <w:color w:val="000000" w:themeColor="text1"/>
        </w:rPr>
        <w:t>D. @RouterOutlet</w:t>
      </w:r>
    </w:p>
    <w:p w14:paraId="29FCC105" w14:textId="77777777" w:rsidR="00AE4618" w:rsidRPr="006E2DB2" w:rsidRDefault="00AE4618">
      <w:pPr>
        <w:rPr>
          <w:color w:val="000000" w:themeColor="text1"/>
        </w:rPr>
      </w:pPr>
    </w:p>
    <w:p w14:paraId="6085B0CF" w14:textId="77777777" w:rsidR="00AE4618" w:rsidRPr="006E2DB2" w:rsidRDefault="00A115DB" w:rsidP="0094308C">
      <w:pPr>
        <w:spacing w:after="0"/>
        <w:ind w:left="720"/>
        <w:rPr>
          <w:color w:val="000000" w:themeColor="text1"/>
        </w:rPr>
      </w:pPr>
      <w:r w:rsidRPr="006E2DB2">
        <w:rPr>
          <w:b/>
          <w:color w:val="000000" w:themeColor="text1"/>
        </w:rPr>
        <w:t>What does providedIn: 'root' mean?</w:t>
      </w:r>
    </w:p>
    <w:p w14:paraId="03DCE6CB" w14:textId="77777777" w:rsidR="00AE4618" w:rsidRPr="006E2DB2" w:rsidRDefault="00A115DB" w:rsidP="0094308C">
      <w:pPr>
        <w:pStyle w:val="ListBullet"/>
        <w:numPr>
          <w:ilvl w:val="0"/>
          <w:numId w:val="0"/>
        </w:numPr>
        <w:spacing w:after="0"/>
        <w:ind w:left="720"/>
        <w:rPr>
          <w:color w:val="000000" w:themeColor="text1"/>
        </w:rPr>
      </w:pPr>
      <w:r w:rsidRPr="0094308C">
        <w:rPr>
          <w:color w:val="000000" w:themeColor="text1"/>
          <w:highlight w:val="yellow"/>
        </w:rPr>
        <w:t>A. The service is available globally in the app</w:t>
      </w:r>
    </w:p>
    <w:p w14:paraId="4C8EBB4F" w14:textId="77777777" w:rsidR="00AE4618" w:rsidRPr="006E2DB2" w:rsidRDefault="00A115DB" w:rsidP="0094308C">
      <w:pPr>
        <w:pStyle w:val="ListBullet"/>
        <w:numPr>
          <w:ilvl w:val="0"/>
          <w:numId w:val="0"/>
        </w:numPr>
        <w:ind w:left="720"/>
        <w:rPr>
          <w:color w:val="000000" w:themeColor="text1"/>
        </w:rPr>
      </w:pPr>
      <w:r w:rsidRPr="006E2DB2">
        <w:rPr>
          <w:color w:val="000000" w:themeColor="text1"/>
        </w:rPr>
        <w:t>B. The service is only CSS</w:t>
      </w:r>
    </w:p>
    <w:p w14:paraId="1AB49D11" w14:textId="77777777" w:rsidR="00AE4618" w:rsidRPr="006E2DB2" w:rsidRDefault="00A115DB" w:rsidP="0094308C">
      <w:pPr>
        <w:pStyle w:val="ListBullet"/>
        <w:numPr>
          <w:ilvl w:val="0"/>
          <w:numId w:val="0"/>
        </w:numPr>
        <w:ind w:left="720"/>
        <w:rPr>
          <w:color w:val="000000" w:themeColor="text1"/>
        </w:rPr>
      </w:pPr>
      <w:r w:rsidRPr="006E2DB2">
        <w:rPr>
          <w:color w:val="000000" w:themeColor="text1"/>
        </w:rPr>
        <w:t>C. The service is deleted after one request</w:t>
      </w:r>
    </w:p>
    <w:p w14:paraId="1DFA6713" w14:textId="77777777" w:rsidR="00AE4618" w:rsidRPr="006E2DB2" w:rsidRDefault="00A115DB" w:rsidP="0094308C">
      <w:pPr>
        <w:pStyle w:val="ListBullet"/>
        <w:numPr>
          <w:ilvl w:val="0"/>
          <w:numId w:val="0"/>
        </w:numPr>
        <w:ind w:left="720"/>
        <w:rPr>
          <w:color w:val="000000" w:themeColor="text1"/>
        </w:rPr>
      </w:pPr>
      <w:r w:rsidRPr="006E2DB2">
        <w:rPr>
          <w:color w:val="000000" w:themeColor="text1"/>
        </w:rPr>
        <w:t>D. The service becomes a route</w:t>
      </w:r>
    </w:p>
    <w:p w14:paraId="023FD29C" w14:textId="77777777" w:rsidR="00AE4618" w:rsidRPr="006E2DB2" w:rsidRDefault="00AE4618">
      <w:pPr>
        <w:rPr>
          <w:color w:val="000000" w:themeColor="text1"/>
        </w:rPr>
      </w:pPr>
    </w:p>
    <w:p w14:paraId="657F512F" w14:textId="77777777" w:rsidR="00AE4618" w:rsidRPr="006E2DB2" w:rsidRDefault="00A115DB">
      <w:pPr>
        <w:pStyle w:val="Heading1"/>
        <w:rPr>
          <w:color w:val="000000" w:themeColor="text1"/>
        </w:rPr>
      </w:pPr>
      <w:r w:rsidRPr="006E2DB2">
        <w:rPr>
          <w:color w:val="000000" w:themeColor="text1"/>
        </w:rPr>
        <w:lastRenderedPageBreak/>
        <w:t>9. Dependency Injection</w:t>
      </w:r>
    </w:p>
    <w:p w14:paraId="605A5FDA" w14:textId="77777777" w:rsidR="00AE4618" w:rsidRPr="006E2DB2" w:rsidRDefault="00A115DB" w:rsidP="00CE39BE">
      <w:pPr>
        <w:ind w:left="720"/>
        <w:rPr>
          <w:color w:val="000000" w:themeColor="text1"/>
        </w:rPr>
      </w:pPr>
      <w:r w:rsidRPr="006E2DB2">
        <w:rPr>
          <w:color w:val="000000" w:themeColor="text1"/>
        </w:rPr>
        <w:t>Dependency Injection means Angular provides a service/dependency to a component. The slides use the inject() function.</w:t>
      </w:r>
    </w:p>
    <w:p w14:paraId="18E42473" w14:textId="29C936E2" w:rsidR="00AE4618" w:rsidRPr="006E2DB2" w:rsidRDefault="00A115DB" w:rsidP="00CE39BE">
      <w:pPr>
        <w:pStyle w:val="CodeBlock"/>
        <w:ind w:left="1080"/>
        <w:rPr>
          <w:color w:val="000000" w:themeColor="text1"/>
        </w:rPr>
      </w:pPr>
      <w:r w:rsidRPr="006E2DB2">
        <w:rPr>
          <w:color w:val="000000" w:themeColor="text1"/>
        </w:rPr>
        <w:t xml:space="preserve">import </w:t>
      </w:r>
      <w:proofErr w:type="gramStart"/>
      <w:r w:rsidRPr="006E2DB2">
        <w:rPr>
          <w:color w:val="000000" w:themeColor="text1"/>
        </w:rPr>
        <w:t>{ inject</w:t>
      </w:r>
      <w:proofErr w:type="gramEnd"/>
      <w:r w:rsidRPr="006E2DB2">
        <w:rPr>
          <w:color w:val="000000" w:themeColor="text1"/>
        </w:rPr>
        <w:t xml:space="preserve"> } from '@angular/core';</w:t>
      </w:r>
      <w:r w:rsidRPr="006E2DB2">
        <w:rPr>
          <w:color w:val="000000" w:themeColor="text1"/>
        </w:rPr>
        <w:br/>
        <w:t xml:space="preserve">import </w:t>
      </w:r>
      <w:proofErr w:type="gramStart"/>
      <w:r w:rsidRPr="006E2DB2">
        <w:rPr>
          <w:color w:val="000000" w:themeColor="text1"/>
        </w:rPr>
        <w:t>{ AuthorService</w:t>
      </w:r>
      <w:proofErr w:type="gramEnd"/>
      <w:r w:rsidRPr="006E2DB2">
        <w:rPr>
          <w:color w:val="000000" w:themeColor="text1"/>
        </w:rPr>
        <w:t xml:space="preserve"> } from </w:t>
      </w:r>
      <w:proofErr w:type="gramStart"/>
      <w:r w:rsidRPr="006E2DB2">
        <w:rPr>
          <w:color w:val="000000" w:themeColor="text1"/>
        </w:rPr>
        <w:t>'..</w:t>
      </w:r>
      <w:proofErr w:type="gramEnd"/>
      <w:r w:rsidRPr="006E2DB2">
        <w:rPr>
          <w:color w:val="000000" w:themeColor="text1"/>
        </w:rPr>
        <w:t>/author-service';</w:t>
      </w:r>
      <w:r w:rsidRPr="006E2DB2">
        <w:rPr>
          <w:color w:val="000000" w:themeColor="text1"/>
        </w:rPr>
        <w:br/>
      </w:r>
      <w:r w:rsidRPr="006E2DB2">
        <w:rPr>
          <w:color w:val="000000" w:themeColor="text1"/>
        </w:rPr>
        <w:br/>
        <w:t>export class Authors {</w:t>
      </w:r>
      <w:r w:rsidRPr="006E2DB2">
        <w:rPr>
          <w:color w:val="000000" w:themeColor="text1"/>
        </w:rPr>
        <w:br/>
        <w:t xml:space="preserve">  authorService: AuthorService = </w:t>
      </w:r>
      <w:proofErr w:type="gramStart"/>
      <w:r w:rsidRPr="006E2DB2">
        <w:rPr>
          <w:color w:val="000000" w:themeColor="text1"/>
        </w:rPr>
        <w:t>inject(</w:t>
      </w:r>
      <w:proofErr w:type="gramEnd"/>
      <w:r w:rsidRPr="006E2DB2">
        <w:rPr>
          <w:color w:val="000000" w:themeColor="text1"/>
        </w:rPr>
        <w:t>AuthorService);</w:t>
      </w:r>
      <w:r w:rsidRPr="006E2DB2">
        <w:rPr>
          <w:color w:val="000000" w:themeColor="text1"/>
        </w:rPr>
        <w:br/>
        <w:t>}</w:t>
      </w:r>
    </w:p>
    <w:p w14:paraId="7ED5DB53" w14:textId="77777777" w:rsidR="00AE4618" w:rsidRPr="006E2DB2" w:rsidRDefault="00AE4618" w:rsidP="00CE39BE">
      <w:pPr>
        <w:ind w:left="720"/>
        <w:rPr>
          <w:color w:val="000000" w:themeColor="text1"/>
        </w:rPr>
      </w:pPr>
    </w:p>
    <w:p w14:paraId="6D4C01FA" w14:textId="77777777" w:rsidR="00AE4618" w:rsidRPr="006E2DB2" w:rsidRDefault="00A115DB" w:rsidP="00CE39BE">
      <w:pPr>
        <w:spacing w:after="0"/>
        <w:ind w:left="720"/>
        <w:rPr>
          <w:color w:val="000000" w:themeColor="text1"/>
        </w:rPr>
      </w:pPr>
      <w:r w:rsidRPr="006E2DB2">
        <w:rPr>
          <w:b/>
          <w:color w:val="000000" w:themeColor="text1"/>
        </w:rPr>
        <w:t xml:space="preserve">What does </w:t>
      </w:r>
      <w:proofErr w:type="gramStart"/>
      <w:r w:rsidRPr="006E2DB2">
        <w:rPr>
          <w:b/>
          <w:color w:val="000000" w:themeColor="text1"/>
        </w:rPr>
        <w:t>inject(</w:t>
      </w:r>
      <w:proofErr w:type="gramEnd"/>
      <w:r w:rsidRPr="006E2DB2">
        <w:rPr>
          <w:b/>
          <w:color w:val="000000" w:themeColor="text1"/>
        </w:rPr>
        <w:t>AuthorService) do?</w:t>
      </w:r>
    </w:p>
    <w:p w14:paraId="17F4B35B" w14:textId="77777777" w:rsidR="00AE4618" w:rsidRPr="00CE39BE" w:rsidRDefault="00A115DB" w:rsidP="00CE39BE">
      <w:pPr>
        <w:pStyle w:val="ListBullet"/>
        <w:numPr>
          <w:ilvl w:val="0"/>
          <w:numId w:val="0"/>
        </w:numPr>
        <w:spacing w:after="0"/>
        <w:ind w:left="720"/>
        <w:rPr>
          <w:color w:val="000000" w:themeColor="text1"/>
          <w:highlight w:val="yellow"/>
        </w:rPr>
      </w:pPr>
      <w:r w:rsidRPr="00CE39BE">
        <w:rPr>
          <w:color w:val="000000" w:themeColor="text1"/>
          <w:highlight w:val="yellow"/>
        </w:rPr>
        <w:t>A. Gets an instance of AuthorService through Angular DI</w:t>
      </w:r>
    </w:p>
    <w:p w14:paraId="21917451" w14:textId="77777777" w:rsidR="00AE4618" w:rsidRPr="006E2DB2" w:rsidRDefault="00A115DB" w:rsidP="00CE39BE">
      <w:pPr>
        <w:pStyle w:val="ListBullet"/>
        <w:numPr>
          <w:ilvl w:val="0"/>
          <w:numId w:val="0"/>
        </w:numPr>
        <w:ind w:left="720"/>
        <w:rPr>
          <w:color w:val="000000" w:themeColor="text1"/>
        </w:rPr>
      </w:pPr>
      <w:r w:rsidRPr="006E2DB2">
        <w:rPr>
          <w:color w:val="000000" w:themeColor="text1"/>
        </w:rPr>
        <w:t>B. Creates a Django serializer</w:t>
      </w:r>
    </w:p>
    <w:p w14:paraId="6427FB20" w14:textId="77777777" w:rsidR="00AE4618" w:rsidRPr="006E2DB2" w:rsidRDefault="00A115DB" w:rsidP="00CE39BE">
      <w:pPr>
        <w:pStyle w:val="ListBullet"/>
        <w:numPr>
          <w:ilvl w:val="0"/>
          <w:numId w:val="0"/>
        </w:numPr>
        <w:ind w:left="720"/>
        <w:rPr>
          <w:color w:val="000000" w:themeColor="text1"/>
        </w:rPr>
      </w:pPr>
      <w:r w:rsidRPr="006E2DB2">
        <w:rPr>
          <w:color w:val="000000" w:themeColor="text1"/>
        </w:rPr>
        <w:t>C. Converts JSON into XML</w:t>
      </w:r>
    </w:p>
    <w:p w14:paraId="6CD9E133" w14:textId="77777777" w:rsidR="00AE4618" w:rsidRPr="006E2DB2" w:rsidRDefault="00A115DB" w:rsidP="00CE39BE">
      <w:pPr>
        <w:pStyle w:val="ListBullet"/>
        <w:numPr>
          <w:ilvl w:val="0"/>
          <w:numId w:val="0"/>
        </w:numPr>
        <w:ind w:left="720"/>
        <w:rPr>
          <w:color w:val="000000" w:themeColor="text1"/>
        </w:rPr>
      </w:pPr>
      <w:r w:rsidRPr="006E2DB2">
        <w:rPr>
          <w:color w:val="000000" w:themeColor="text1"/>
        </w:rPr>
        <w:t>D. Creates a CSS class</w:t>
      </w:r>
    </w:p>
    <w:p w14:paraId="340A83D1" w14:textId="77777777" w:rsidR="00AE4618" w:rsidRPr="006E2DB2" w:rsidRDefault="00AE4618">
      <w:pPr>
        <w:rPr>
          <w:color w:val="000000" w:themeColor="text1"/>
        </w:rPr>
      </w:pPr>
    </w:p>
    <w:p w14:paraId="126FBEB9" w14:textId="77777777" w:rsidR="00AE4618" w:rsidRPr="006E2DB2" w:rsidRDefault="00A115DB" w:rsidP="00B534CB">
      <w:pPr>
        <w:spacing w:after="0"/>
        <w:ind w:left="720"/>
        <w:rPr>
          <w:color w:val="000000" w:themeColor="text1"/>
        </w:rPr>
      </w:pPr>
      <w:r w:rsidRPr="006E2DB2">
        <w:rPr>
          <w:b/>
          <w:color w:val="000000" w:themeColor="text1"/>
        </w:rPr>
        <w:t>What does an async function usually return?</w:t>
      </w:r>
    </w:p>
    <w:p w14:paraId="63F471DB" w14:textId="77777777" w:rsidR="00AE4618" w:rsidRPr="006E2DB2" w:rsidRDefault="00A115DB" w:rsidP="00B534CB">
      <w:pPr>
        <w:pStyle w:val="ListBullet"/>
        <w:numPr>
          <w:ilvl w:val="0"/>
          <w:numId w:val="0"/>
        </w:numPr>
        <w:spacing w:after="0"/>
        <w:ind w:left="720"/>
        <w:rPr>
          <w:color w:val="000000" w:themeColor="text1"/>
        </w:rPr>
      </w:pPr>
      <w:r w:rsidRPr="00B534CB">
        <w:rPr>
          <w:color w:val="000000" w:themeColor="text1"/>
          <w:highlight w:val="yellow"/>
        </w:rPr>
        <w:t>A. A Promise</w:t>
      </w:r>
    </w:p>
    <w:p w14:paraId="33C0D6AB" w14:textId="77777777" w:rsidR="00AE4618" w:rsidRPr="006E2DB2" w:rsidRDefault="00A115DB" w:rsidP="00B534CB">
      <w:pPr>
        <w:pStyle w:val="ListBullet"/>
        <w:numPr>
          <w:ilvl w:val="0"/>
          <w:numId w:val="0"/>
        </w:numPr>
        <w:spacing w:after="0"/>
        <w:ind w:left="720"/>
        <w:rPr>
          <w:color w:val="000000" w:themeColor="text1"/>
        </w:rPr>
      </w:pPr>
      <w:r w:rsidRPr="006E2DB2">
        <w:rPr>
          <w:color w:val="000000" w:themeColor="text1"/>
        </w:rPr>
        <w:t>B. A CSS class</w:t>
      </w:r>
    </w:p>
    <w:p w14:paraId="07F83E7C" w14:textId="77777777" w:rsidR="00AE4618" w:rsidRPr="006E2DB2" w:rsidRDefault="00A115DB" w:rsidP="00B534CB">
      <w:pPr>
        <w:pStyle w:val="ListBullet"/>
        <w:numPr>
          <w:ilvl w:val="0"/>
          <w:numId w:val="0"/>
        </w:numPr>
        <w:spacing w:after="0"/>
        <w:ind w:left="720"/>
        <w:rPr>
          <w:color w:val="000000" w:themeColor="text1"/>
        </w:rPr>
      </w:pPr>
      <w:r w:rsidRPr="006E2DB2">
        <w:rPr>
          <w:color w:val="000000" w:themeColor="text1"/>
        </w:rPr>
        <w:t>C. A Django model</w:t>
      </w:r>
    </w:p>
    <w:p w14:paraId="5981BEC9" w14:textId="77777777" w:rsidR="00AE4618" w:rsidRPr="006E2DB2" w:rsidRDefault="00A115DB" w:rsidP="00B534CB">
      <w:pPr>
        <w:pStyle w:val="ListBullet"/>
        <w:numPr>
          <w:ilvl w:val="0"/>
          <w:numId w:val="0"/>
        </w:numPr>
        <w:spacing w:after="0"/>
        <w:ind w:left="720"/>
        <w:rPr>
          <w:color w:val="000000" w:themeColor="text1"/>
        </w:rPr>
      </w:pPr>
      <w:r w:rsidRPr="006E2DB2">
        <w:rPr>
          <w:color w:val="000000" w:themeColor="text1"/>
        </w:rPr>
        <w:t>D. A route path</w:t>
      </w:r>
    </w:p>
    <w:p w14:paraId="306FC50C" w14:textId="77777777" w:rsidR="00AE4618" w:rsidRPr="006E2DB2" w:rsidRDefault="00AE4618" w:rsidP="00B534CB">
      <w:pPr>
        <w:ind w:left="720"/>
        <w:rPr>
          <w:color w:val="000000" w:themeColor="text1"/>
        </w:rPr>
      </w:pPr>
    </w:p>
    <w:p w14:paraId="4AE729A3" w14:textId="77777777" w:rsidR="00AE4618" w:rsidRPr="006E2DB2" w:rsidRDefault="00A115DB" w:rsidP="00B534CB">
      <w:pPr>
        <w:spacing w:after="0"/>
        <w:ind w:left="720"/>
        <w:rPr>
          <w:color w:val="000000" w:themeColor="text1"/>
        </w:rPr>
      </w:pPr>
      <w:r w:rsidRPr="006E2DB2">
        <w:rPr>
          <w:b/>
          <w:color w:val="000000" w:themeColor="text1"/>
        </w:rPr>
        <w:t>Why use JSON.stringify(au)?</w:t>
      </w:r>
    </w:p>
    <w:p w14:paraId="2135289C" w14:textId="77777777" w:rsidR="00AE4618" w:rsidRPr="006E2DB2" w:rsidRDefault="00A115DB" w:rsidP="00B534CB">
      <w:pPr>
        <w:pStyle w:val="ListBullet"/>
        <w:numPr>
          <w:ilvl w:val="0"/>
          <w:numId w:val="0"/>
        </w:numPr>
        <w:spacing w:after="0"/>
        <w:ind w:left="720"/>
        <w:rPr>
          <w:color w:val="000000" w:themeColor="text1"/>
        </w:rPr>
      </w:pPr>
      <w:r w:rsidRPr="00B534CB">
        <w:rPr>
          <w:color w:val="000000" w:themeColor="text1"/>
          <w:highlight w:val="yellow"/>
        </w:rPr>
        <w:t>A. To convert the author object into a JSON string for the request body</w:t>
      </w:r>
    </w:p>
    <w:p w14:paraId="0F63ACB6" w14:textId="77777777" w:rsidR="00AE4618" w:rsidRPr="006E2DB2" w:rsidRDefault="00A115DB" w:rsidP="00B534CB">
      <w:pPr>
        <w:pStyle w:val="ListBullet"/>
        <w:numPr>
          <w:ilvl w:val="0"/>
          <w:numId w:val="0"/>
        </w:numPr>
        <w:spacing w:after="0"/>
        <w:ind w:left="720"/>
        <w:rPr>
          <w:color w:val="000000" w:themeColor="text1"/>
        </w:rPr>
      </w:pPr>
      <w:r w:rsidRPr="006E2DB2">
        <w:rPr>
          <w:color w:val="000000" w:themeColor="text1"/>
        </w:rPr>
        <w:t>B. To convert CSS to HTML</w:t>
      </w:r>
    </w:p>
    <w:p w14:paraId="7DE572E4" w14:textId="77777777" w:rsidR="00AE4618" w:rsidRPr="006E2DB2" w:rsidRDefault="00A115DB" w:rsidP="00B534CB">
      <w:pPr>
        <w:pStyle w:val="ListBullet"/>
        <w:numPr>
          <w:ilvl w:val="0"/>
          <w:numId w:val="0"/>
        </w:numPr>
        <w:spacing w:after="0"/>
        <w:ind w:left="720"/>
        <w:rPr>
          <w:color w:val="000000" w:themeColor="text1"/>
        </w:rPr>
      </w:pPr>
      <w:r w:rsidRPr="006E2DB2">
        <w:rPr>
          <w:color w:val="000000" w:themeColor="text1"/>
        </w:rPr>
        <w:t>C. To create an Angular service</w:t>
      </w:r>
    </w:p>
    <w:p w14:paraId="66759E8B" w14:textId="77777777" w:rsidR="00AE4618" w:rsidRPr="006E2DB2" w:rsidRDefault="00A115DB" w:rsidP="00B534CB">
      <w:pPr>
        <w:pStyle w:val="ListBullet"/>
        <w:numPr>
          <w:ilvl w:val="0"/>
          <w:numId w:val="0"/>
        </w:numPr>
        <w:spacing w:after="0"/>
        <w:ind w:left="720"/>
        <w:rPr>
          <w:color w:val="000000" w:themeColor="text1"/>
        </w:rPr>
      </w:pPr>
      <w:r w:rsidRPr="006E2DB2">
        <w:rPr>
          <w:color w:val="000000" w:themeColor="text1"/>
        </w:rPr>
        <w:t>D. To read route parameters</w:t>
      </w:r>
    </w:p>
    <w:p w14:paraId="75C8A5DD" w14:textId="4382175E" w:rsidR="00AE4618" w:rsidRPr="006E2DB2" w:rsidRDefault="00A115DB" w:rsidP="007F1B24">
      <w:pPr>
        <w:pStyle w:val="CodeBlock"/>
        <w:rPr>
          <w:color w:val="000000" w:themeColor="text1"/>
        </w:rPr>
      </w:pPr>
      <w:r w:rsidRPr="006E2DB2">
        <w:rPr>
          <w:color w:val="000000" w:themeColor="text1"/>
        </w:rPr>
        <w:br/>
      </w:r>
    </w:p>
    <w:p w14:paraId="2D8FF783" w14:textId="77777777" w:rsidR="00AE4618" w:rsidRPr="006E2DB2" w:rsidRDefault="00A115DB" w:rsidP="007F1B24">
      <w:pPr>
        <w:spacing w:after="0"/>
        <w:ind w:left="720"/>
        <w:rPr>
          <w:color w:val="000000" w:themeColor="text1"/>
        </w:rPr>
      </w:pPr>
      <w:r w:rsidRPr="006E2DB2">
        <w:rPr>
          <w:b/>
          <w:color w:val="000000" w:themeColor="text1"/>
        </w:rPr>
        <w:t>What does authors$ | async do?</w:t>
      </w:r>
    </w:p>
    <w:p w14:paraId="0717298C" w14:textId="77777777" w:rsidR="00AE4618" w:rsidRPr="0092108A" w:rsidRDefault="00A115DB" w:rsidP="007F1B24">
      <w:pPr>
        <w:pStyle w:val="ListBullet"/>
        <w:numPr>
          <w:ilvl w:val="0"/>
          <w:numId w:val="0"/>
        </w:numPr>
        <w:spacing w:after="0"/>
        <w:ind w:left="720"/>
        <w:rPr>
          <w:color w:val="000000" w:themeColor="text1"/>
          <w:highlight w:val="yellow"/>
        </w:rPr>
      </w:pPr>
      <w:r w:rsidRPr="0092108A">
        <w:rPr>
          <w:color w:val="000000" w:themeColor="text1"/>
          <w:highlight w:val="yellow"/>
        </w:rPr>
        <w:t>A. Resolves asynchronous data in the template</w:t>
      </w:r>
    </w:p>
    <w:p w14:paraId="1EA181E1" w14:textId="77777777" w:rsidR="00AE4618" w:rsidRPr="006E2DB2" w:rsidRDefault="00A115DB" w:rsidP="007F1B24">
      <w:pPr>
        <w:pStyle w:val="ListBullet"/>
        <w:numPr>
          <w:ilvl w:val="0"/>
          <w:numId w:val="0"/>
        </w:numPr>
        <w:ind w:left="720"/>
        <w:rPr>
          <w:color w:val="000000" w:themeColor="text1"/>
        </w:rPr>
      </w:pPr>
      <w:r w:rsidRPr="006E2DB2">
        <w:rPr>
          <w:color w:val="000000" w:themeColor="text1"/>
        </w:rPr>
        <w:t>B. Deletes the list</w:t>
      </w:r>
    </w:p>
    <w:p w14:paraId="35005A0C" w14:textId="77777777" w:rsidR="00AE4618" w:rsidRPr="006E2DB2" w:rsidRDefault="00A115DB" w:rsidP="007F1B24">
      <w:pPr>
        <w:pStyle w:val="ListBullet"/>
        <w:numPr>
          <w:ilvl w:val="0"/>
          <w:numId w:val="0"/>
        </w:numPr>
        <w:ind w:left="720"/>
        <w:rPr>
          <w:color w:val="000000" w:themeColor="text1"/>
        </w:rPr>
      </w:pPr>
      <w:r w:rsidRPr="006E2DB2">
        <w:rPr>
          <w:color w:val="000000" w:themeColor="text1"/>
        </w:rPr>
        <w:t>C. Creates a Django view</w:t>
      </w:r>
    </w:p>
    <w:p w14:paraId="41E12CEF" w14:textId="1D0CC54F" w:rsidR="00AE4618" w:rsidRDefault="00A115DB" w:rsidP="007F1B24">
      <w:pPr>
        <w:pStyle w:val="ListBullet"/>
        <w:numPr>
          <w:ilvl w:val="0"/>
          <w:numId w:val="0"/>
        </w:numPr>
        <w:ind w:left="720"/>
        <w:rPr>
          <w:color w:val="000000" w:themeColor="text1"/>
        </w:rPr>
      </w:pPr>
      <w:r w:rsidRPr="006E2DB2">
        <w:rPr>
          <w:color w:val="000000" w:themeColor="text1"/>
        </w:rPr>
        <w:t>D. Converts CSS to JSON</w:t>
      </w:r>
    </w:p>
    <w:p w14:paraId="4F72B933" w14:textId="77777777" w:rsidR="007F1B24" w:rsidRPr="006E2DB2" w:rsidRDefault="007F1B24" w:rsidP="007F1B24">
      <w:pPr>
        <w:pStyle w:val="ListBullet"/>
        <w:numPr>
          <w:ilvl w:val="0"/>
          <w:numId w:val="0"/>
        </w:numPr>
        <w:ind w:left="720"/>
        <w:rPr>
          <w:color w:val="000000" w:themeColor="text1"/>
        </w:rPr>
      </w:pPr>
    </w:p>
    <w:p w14:paraId="76859E6B" w14:textId="77777777" w:rsidR="00AE4618" w:rsidRPr="006E2DB2" w:rsidRDefault="00A115DB" w:rsidP="007F1B24">
      <w:pPr>
        <w:spacing w:after="0"/>
        <w:ind w:left="720"/>
        <w:rPr>
          <w:color w:val="000000" w:themeColor="text1"/>
        </w:rPr>
      </w:pPr>
      <w:r w:rsidRPr="006E2DB2">
        <w:rPr>
          <w:b/>
          <w:color w:val="000000" w:themeColor="text1"/>
        </w:rPr>
        <w:t xml:space="preserve">What does </w:t>
      </w:r>
      <w:proofErr w:type="gramStart"/>
      <w:r w:rsidRPr="006E2DB2">
        <w:rPr>
          <w:b/>
          <w:color w:val="000000" w:themeColor="text1"/>
        </w:rPr>
        <w:t>route.snapshot</w:t>
      </w:r>
      <w:proofErr w:type="gramEnd"/>
      <w:r w:rsidRPr="006E2DB2">
        <w:rPr>
          <w:b/>
          <w:color w:val="000000" w:themeColor="text1"/>
        </w:rPr>
        <w:t>.params['id'] read?</w:t>
      </w:r>
    </w:p>
    <w:p w14:paraId="7F1B67A7" w14:textId="77777777" w:rsidR="00AE4618" w:rsidRPr="0092108A" w:rsidRDefault="00A115DB" w:rsidP="007F1B24">
      <w:pPr>
        <w:pStyle w:val="ListBullet"/>
        <w:numPr>
          <w:ilvl w:val="0"/>
          <w:numId w:val="0"/>
        </w:numPr>
        <w:spacing w:after="0"/>
        <w:ind w:left="720"/>
        <w:rPr>
          <w:color w:val="000000" w:themeColor="text1"/>
          <w:highlight w:val="yellow"/>
        </w:rPr>
      </w:pPr>
      <w:r w:rsidRPr="0092108A">
        <w:rPr>
          <w:color w:val="000000" w:themeColor="text1"/>
          <w:highlight w:val="yellow"/>
        </w:rPr>
        <w:t>A. The id from the current route URL</w:t>
      </w:r>
    </w:p>
    <w:p w14:paraId="59646A60" w14:textId="77777777" w:rsidR="00AE4618" w:rsidRPr="006E2DB2" w:rsidRDefault="00A115DB" w:rsidP="007F1B24">
      <w:pPr>
        <w:pStyle w:val="ListBullet"/>
        <w:numPr>
          <w:ilvl w:val="0"/>
          <w:numId w:val="0"/>
        </w:numPr>
        <w:ind w:left="720"/>
        <w:rPr>
          <w:color w:val="000000" w:themeColor="text1"/>
        </w:rPr>
      </w:pPr>
      <w:r w:rsidRPr="006E2DB2">
        <w:rPr>
          <w:color w:val="000000" w:themeColor="text1"/>
        </w:rPr>
        <w:t>B. The author email</w:t>
      </w:r>
    </w:p>
    <w:p w14:paraId="7C51D6B0" w14:textId="77777777" w:rsidR="00AE4618" w:rsidRPr="006E2DB2" w:rsidRDefault="00A115DB" w:rsidP="007F1B24">
      <w:pPr>
        <w:pStyle w:val="ListBullet"/>
        <w:numPr>
          <w:ilvl w:val="0"/>
          <w:numId w:val="0"/>
        </w:numPr>
        <w:ind w:left="720"/>
        <w:rPr>
          <w:color w:val="000000" w:themeColor="text1"/>
        </w:rPr>
      </w:pPr>
      <w:r w:rsidRPr="006E2DB2">
        <w:rPr>
          <w:color w:val="000000" w:themeColor="text1"/>
        </w:rPr>
        <w:t>C. The CSS class</w:t>
      </w:r>
    </w:p>
    <w:p w14:paraId="6AA61AC4" w14:textId="77777777" w:rsidR="00AE4618" w:rsidRPr="006E2DB2" w:rsidRDefault="00A115DB" w:rsidP="007F1B24">
      <w:pPr>
        <w:pStyle w:val="ListBullet"/>
        <w:numPr>
          <w:ilvl w:val="0"/>
          <w:numId w:val="0"/>
        </w:numPr>
        <w:ind w:left="720"/>
        <w:rPr>
          <w:color w:val="000000" w:themeColor="text1"/>
        </w:rPr>
      </w:pPr>
      <w:r w:rsidRPr="006E2DB2">
        <w:rPr>
          <w:color w:val="000000" w:themeColor="text1"/>
        </w:rPr>
        <w:t>D. The Django settings</w:t>
      </w:r>
    </w:p>
    <w:p w14:paraId="0503EDCE" w14:textId="77777777" w:rsidR="00AE4618" w:rsidRPr="006E2DB2" w:rsidRDefault="00AE4618" w:rsidP="007F1B24">
      <w:pPr>
        <w:ind w:left="720"/>
        <w:rPr>
          <w:color w:val="000000" w:themeColor="text1"/>
        </w:rPr>
      </w:pPr>
    </w:p>
    <w:p w14:paraId="02C6ACF7" w14:textId="77777777" w:rsidR="00AE4618" w:rsidRPr="006E2DB2" w:rsidRDefault="00A115DB" w:rsidP="007F1B24">
      <w:pPr>
        <w:spacing w:after="0"/>
        <w:ind w:left="720"/>
        <w:rPr>
          <w:color w:val="000000" w:themeColor="text1"/>
        </w:rPr>
      </w:pPr>
      <w:r w:rsidRPr="006E2DB2">
        <w:rPr>
          <w:b/>
          <w:color w:val="000000" w:themeColor="text1"/>
        </w:rPr>
        <w:t>What does +id do in TypeScript?</w:t>
      </w:r>
    </w:p>
    <w:p w14:paraId="1AE63663" w14:textId="77777777" w:rsidR="00AE4618" w:rsidRPr="007F1B24" w:rsidRDefault="00A115DB" w:rsidP="007F1B24">
      <w:pPr>
        <w:pStyle w:val="ListBullet"/>
        <w:numPr>
          <w:ilvl w:val="0"/>
          <w:numId w:val="0"/>
        </w:numPr>
        <w:spacing w:after="0"/>
        <w:ind w:left="720"/>
        <w:rPr>
          <w:color w:val="000000" w:themeColor="text1"/>
          <w:highlight w:val="yellow"/>
        </w:rPr>
      </w:pPr>
      <w:r w:rsidRPr="007F1B24">
        <w:rPr>
          <w:color w:val="000000" w:themeColor="text1"/>
          <w:highlight w:val="yellow"/>
        </w:rPr>
        <w:t>A. Converts id to a number</w:t>
      </w:r>
    </w:p>
    <w:p w14:paraId="0CC14671" w14:textId="77777777" w:rsidR="00AE4618" w:rsidRPr="006E2DB2" w:rsidRDefault="00A115DB" w:rsidP="007F1B24">
      <w:pPr>
        <w:pStyle w:val="ListBullet"/>
        <w:numPr>
          <w:ilvl w:val="0"/>
          <w:numId w:val="0"/>
        </w:numPr>
        <w:ind w:left="720"/>
        <w:rPr>
          <w:color w:val="000000" w:themeColor="text1"/>
        </w:rPr>
      </w:pPr>
      <w:r w:rsidRPr="006E2DB2">
        <w:rPr>
          <w:color w:val="000000" w:themeColor="text1"/>
        </w:rPr>
        <w:t>B. Converts id to a string</w:t>
      </w:r>
    </w:p>
    <w:p w14:paraId="6DB8273A" w14:textId="77777777" w:rsidR="00AE4618" w:rsidRPr="006E2DB2" w:rsidRDefault="00A115DB" w:rsidP="007F1B24">
      <w:pPr>
        <w:pStyle w:val="ListBullet"/>
        <w:numPr>
          <w:ilvl w:val="0"/>
          <w:numId w:val="0"/>
        </w:numPr>
        <w:ind w:left="720"/>
        <w:rPr>
          <w:color w:val="000000" w:themeColor="text1"/>
        </w:rPr>
      </w:pPr>
      <w:r w:rsidRPr="006E2DB2">
        <w:rPr>
          <w:color w:val="000000" w:themeColor="text1"/>
        </w:rPr>
        <w:lastRenderedPageBreak/>
        <w:t>C. Deletes the id</w:t>
      </w:r>
    </w:p>
    <w:p w14:paraId="21E4B82C" w14:textId="1CC97071" w:rsidR="00AE4618" w:rsidRDefault="00A115DB" w:rsidP="00A82F2D">
      <w:pPr>
        <w:pStyle w:val="ListBullet"/>
        <w:numPr>
          <w:ilvl w:val="0"/>
          <w:numId w:val="0"/>
        </w:numPr>
        <w:ind w:left="720"/>
        <w:rPr>
          <w:color w:val="000000" w:themeColor="text1"/>
        </w:rPr>
      </w:pPr>
      <w:r w:rsidRPr="006E2DB2">
        <w:rPr>
          <w:color w:val="000000" w:themeColor="text1"/>
        </w:rPr>
        <w:t>D. Creates a Promise</w:t>
      </w:r>
    </w:p>
    <w:p w14:paraId="3EEEDE04" w14:textId="77777777" w:rsidR="00A82F2D" w:rsidRPr="006E2DB2" w:rsidRDefault="00A82F2D" w:rsidP="00A82F2D">
      <w:pPr>
        <w:pStyle w:val="ListBullet"/>
        <w:numPr>
          <w:ilvl w:val="0"/>
          <w:numId w:val="0"/>
        </w:numPr>
        <w:ind w:left="720"/>
        <w:rPr>
          <w:color w:val="000000" w:themeColor="text1"/>
        </w:rPr>
      </w:pPr>
    </w:p>
    <w:p w14:paraId="5E7A2661" w14:textId="77777777" w:rsidR="00AE4618" w:rsidRPr="006E2DB2" w:rsidRDefault="00A115DB" w:rsidP="00A82F2D">
      <w:pPr>
        <w:spacing w:after="0"/>
        <w:ind w:left="720"/>
        <w:rPr>
          <w:color w:val="000000" w:themeColor="text1"/>
        </w:rPr>
      </w:pPr>
      <w:r w:rsidRPr="006E2DB2">
        <w:rPr>
          <w:b/>
          <w:color w:val="000000" w:themeColor="text1"/>
        </w:rPr>
        <w:t>AuthorService in Angular is the same as a REST web service.</w:t>
      </w:r>
    </w:p>
    <w:p w14:paraId="0F1F5280" w14:textId="77777777" w:rsidR="00AE4618" w:rsidRPr="006E2DB2" w:rsidRDefault="00A115DB" w:rsidP="00A82F2D">
      <w:pPr>
        <w:pStyle w:val="ListBullet"/>
        <w:numPr>
          <w:ilvl w:val="0"/>
          <w:numId w:val="0"/>
        </w:numPr>
        <w:spacing w:after="0"/>
        <w:ind w:left="720"/>
        <w:rPr>
          <w:color w:val="000000" w:themeColor="text1"/>
        </w:rPr>
      </w:pPr>
      <w:r w:rsidRPr="006E2DB2">
        <w:rPr>
          <w:color w:val="000000" w:themeColor="text1"/>
        </w:rPr>
        <w:t>A. True</w:t>
      </w:r>
    </w:p>
    <w:p w14:paraId="3FACA442" w14:textId="77777777" w:rsidR="00AE4618" w:rsidRPr="00A82F2D" w:rsidRDefault="00A115DB" w:rsidP="00A82F2D">
      <w:pPr>
        <w:pStyle w:val="ListBullet"/>
        <w:numPr>
          <w:ilvl w:val="0"/>
          <w:numId w:val="0"/>
        </w:numPr>
        <w:ind w:left="720"/>
        <w:rPr>
          <w:color w:val="000000" w:themeColor="text1"/>
          <w:highlight w:val="yellow"/>
        </w:rPr>
      </w:pPr>
      <w:r w:rsidRPr="00A82F2D">
        <w:rPr>
          <w:color w:val="000000" w:themeColor="text1"/>
          <w:highlight w:val="yellow"/>
        </w:rPr>
        <w:t>B. False</w:t>
      </w:r>
    </w:p>
    <w:p w14:paraId="58AEEEF4" w14:textId="69E25BC4" w:rsidR="00AE4618" w:rsidRDefault="00AE4618">
      <w:pPr>
        <w:rPr>
          <w:color w:val="000000" w:themeColor="text1"/>
        </w:rPr>
      </w:pPr>
    </w:p>
    <w:p w14:paraId="71DD03B8" w14:textId="77777777" w:rsidR="006D0ECE" w:rsidRPr="00757953" w:rsidRDefault="006D0ECE" w:rsidP="006D0ECE">
      <w:pPr>
        <w:pStyle w:val="Heading1"/>
        <w:rPr>
          <w:color w:val="000000" w:themeColor="text1"/>
          <w:sz w:val="40"/>
          <w:szCs w:val="36"/>
        </w:rPr>
      </w:pPr>
      <w:r w:rsidRPr="00757953">
        <w:rPr>
          <w:color w:val="000000" w:themeColor="text1"/>
          <w:sz w:val="40"/>
          <w:szCs w:val="36"/>
        </w:rPr>
        <w:t>Extra MCQ Practice</w:t>
      </w:r>
    </w:p>
    <w:p w14:paraId="46E4A673" w14:textId="77777777" w:rsidR="006D0ECE" w:rsidRPr="006E2DB2" w:rsidRDefault="006D0ECE" w:rsidP="006D0ECE">
      <w:pPr>
        <w:spacing w:after="0"/>
        <w:rPr>
          <w:color w:val="000000" w:themeColor="text1"/>
        </w:rPr>
      </w:pPr>
      <w:r w:rsidRPr="006E2DB2">
        <w:rPr>
          <w:b/>
          <w:color w:val="000000" w:themeColor="text1"/>
        </w:rPr>
        <w:t>Which status code means invalid data was sent?</w:t>
      </w:r>
    </w:p>
    <w:p w14:paraId="4CD26650" w14:textId="77777777" w:rsidR="006D0ECE" w:rsidRPr="006E2DB2" w:rsidRDefault="006D0ECE" w:rsidP="006D0ECE">
      <w:pPr>
        <w:pStyle w:val="ListBullet"/>
        <w:numPr>
          <w:ilvl w:val="0"/>
          <w:numId w:val="0"/>
        </w:numPr>
        <w:spacing w:after="0"/>
        <w:rPr>
          <w:color w:val="000000" w:themeColor="text1"/>
        </w:rPr>
      </w:pPr>
      <w:r w:rsidRPr="006E2DB2">
        <w:rPr>
          <w:color w:val="000000" w:themeColor="text1"/>
        </w:rPr>
        <w:t>A. 201</w:t>
      </w:r>
    </w:p>
    <w:p w14:paraId="3EABF16A" w14:textId="77777777" w:rsidR="006D0ECE" w:rsidRPr="006E2DB2" w:rsidRDefault="006D0ECE" w:rsidP="006D0ECE">
      <w:pPr>
        <w:pStyle w:val="ListBullet"/>
        <w:numPr>
          <w:ilvl w:val="0"/>
          <w:numId w:val="0"/>
        </w:numPr>
        <w:spacing w:after="0"/>
        <w:rPr>
          <w:color w:val="000000" w:themeColor="text1"/>
        </w:rPr>
      </w:pPr>
      <w:r w:rsidRPr="006E2DB2">
        <w:rPr>
          <w:color w:val="000000" w:themeColor="text1"/>
        </w:rPr>
        <w:t>B. 204</w:t>
      </w:r>
    </w:p>
    <w:p w14:paraId="65594DFE" w14:textId="77777777" w:rsidR="006D0ECE" w:rsidRPr="00757953" w:rsidRDefault="006D0ECE" w:rsidP="006D0ECE">
      <w:pPr>
        <w:pStyle w:val="ListBullet"/>
        <w:numPr>
          <w:ilvl w:val="0"/>
          <w:numId w:val="0"/>
        </w:numPr>
        <w:spacing w:after="0"/>
        <w:rPr>
          <w:color w:val="000000" w:themeColor="text1"/>
          <w:highlight w:val="yellow"/>
        </w:rPr>
      </w:pPr>
      <w:r w:rsidRPr="00757953">
        <w:rPr>
          <w:color w:val="000000" w:themeColor="text1"/>
          <w:highlight w:val="yellow"/>
        </w:rPr>
        <w:t>C. 400</w:t>
      </w:r>
    </w:p>
    <w:p w14:paraId="2E11E4FD" w14:textId="77777777" w:rsidR="006D0ECE" w:rsidRDefault="006D0ECE" w:rsidP="006D0ECE">
      <w:pPr>
        <w:pStyle w:val="ListBullet"/>
        <w:numPr>
          <w:ilvl w:val="0"/>
          <w:numId w:val="0"/>
        </w:numPr>
        <w:spacing w:after="0"/>
        <w:rPr>
          <w:color w:val="000000" w:themeColor="text1"/>
        </w:rPr>
      </w:pPr>
      <w:r w:rsidRPr="006E2DB2">
        <w:rPr>
          <w:color w:val="000000" w:themeColor="text1"/>
        </w:rPr>
        <w:t>D. 404</w:t>
      </w:r>
    </w:p>
    <w:p w14:paraId="7F8A7DF8" w14:textId="77777777" w:rsidR="006D0ECE" w:rsidRPr="006E2DB2" w:rsidRDefault="006D0ECE" w:rsidP="006D0ECE">
      <w:pPr>
        <w:pStyle w:val="ListBullet"/>
        <w:numPr>
          <w:ilvl w:val="0"/>
          <w:numId w:val="0"/>
        </w:numPr>
        <w:spacing w:after="0"/>
        <w:rPr>
          <w:color w:val="000000" w:themeColor="text1"/>
        </w:rPr>
      </w:pPr>
    </w:p>
    <w:p w14:paraId="7F0F9EE8" w14:textId="77777777" w:rsidR="006D0ECE" w:rsidRPr="006E2DB2" w:rsidRDefault="006D0ECE" w:rsidP="006D0ECE">
      <w:pPr>
        <w:spacing w:after="0"/>
        <w:rPr>
          <w:color w:val="000000" w:themeColor="text1"/>
        </w:rPr>
      </w:pPr>
    </w:p>
    <w:p w14:paraId="15502863" w14:textId="77777777" w:rsidR="006D0ECE" w:rsidRPr="006E2DB2" w:rsidRDefault="006D0ECE" w:rsidP="006D0ECE">
      <w:pPr>
        <w:spacing w:after="0"/>
        <w:rPr>
          <w:color w:val="000000" w:themeColor="text1"/>
        </w:rPr>
      </w:pPr>
      <w:r w:rsidRPr="006E2DB2">
        <w:rPr>
          <w:b/>
          <w:color w:val="000000" w:themeColor="text1"/>
        </w:rPr>
        <w:t>Which status code means successful response with no body?</w:t>
      </w:r>
    </w:p>
    <w:p w14:paraId="3F2A2C6A" w14:textId="77777777" w:rsidR="006D0ECE" w:rsidRPr="006E2DB2" w:rsidRDefault="006D0ECE" w:rsidP="006D0ECE">
      <w:pPr>
        <w:pStyle w:val="ListBullet"/>
        <w:numPr>
          <w:ilvl w:val="0"/>
          <w:numId w:val="0"/>
        </w:numPr>
        <w:spacing w:after="0"/>
        <w:rPr>
          <w:color w:val="000000" w:themeColor="text1"/>
        </w:rPr>
      </w:pPr>
      <w:r w:rsidRPr="006E2DB2">
        <w:rPr>
          <w:color w:val="000000" w:themeColor="text1"/>
        </w:rPr>
        <w:t>A. 201 CREATED</w:t>
      </w:r>
    </w:p>
    <w:p w14:paraId="4FF6BF2A" w14:textId="77777777" w:rsidR="006D0ECE" w:rsidRPr="00757953" w:rsidRDefault="006D0ECE" w:rsidP="006D0ECE">
      <w:pPr>
        <w:pStyle w:val="ListBullet"/>
        <w:numPr>
          <w:ilvl w:val="0"/>
          <w:numId w:val="0"/>
        </w:numPr>
        <w:spacing w:after="0"/>
        <w:rPr>
          <w:color w:val="000000" w:themeColor="text1"/>
          <w:highlight w:val="yellow"/>
        </w:rPr>
      </w:pPr>
      <w:r w:rsidRPr="00757953">
        <w:rPr>
          <w:color w:val="000000" w:themeColor="text1"/>
          <w:highlight w:val="yellow"/>
        </w:rPr>
        <w:t>B. 204 NO CONTENT</w:t>
      </w:r>
    </w:p>
    <w:p w14:paraId="4810943C" w14:textId="77777777" w:rsidR="006D0ECE" w:rsidRPr="006E2DB2" w:rsidRDefault="006D0ECE" w:rsidP="006D0ECE">
      <w:pPr>
        <w:pStyle w:val="ListBullet"/>
        <w:numPr>
          <w:ilvl w:val="0"/>
          <w:numId w:val="0"/>
        </w:numPr>
        <w:spacing w:after="0"/>
        <w:rPr>
          <w:color w:val="000000" w:themeColor="text1"/>
        </w:rPr>
      </w:pPr>
      <w:r w:rsidRPr="006E2DB2">
        <w:rPr>
          <w:color w:val="000000" w:themeColor="text1"/>
        </w:rPr>
        <w:t>C. 400 BAD REQUEST</w:t>
      </w:r>
    </w:p>
    <w:p w14:paraId="3F13A3CE" w14:textId="77777777" w:rsidR="006D0ECE" w:rsidRPr="006E2DB2" w:rsidRDefault="006D0ECE" w:rsidP="006D0ECE">
      <w:pPr>
        <w:pStyle w:val="ListBullet"/>
        <w:numPr>
          <w:ilvl w:val="0"/>
          <w:numId w:val="0"/>
        </w:numPr>
        <w:spacing w:after="0"/>
        <w:rPr>
          <w:color w:val="000000" w:themeColor="text1"/>
        </w:rPr>
      </w:pPr>
      <w:r w:rsidRPr="006E2DB2">
        <w:rPr>
          <w:color w:val="000000" w:themeColor="text1"/>
        </w:rPr>
        <w:t>D. 404 NOT FOUND</w:t>
      </w:r>
    </w:p>
    <w:p w14:paraId="6F7FDFCA" w14:textId="77777777" w:rsidR="006D0ECE" w:rsidRPr="006E2DB2" w:rsidRDefault="006D0ECE" w:rsidP="006D0ECE">
      <w:pPr>
        <w:rPr>
          <w:color w:val="000000" w:themeColor="text1"/>
        </w:rPr>
      </w:pPr>
    </w:p>
    <w:p w14:paraId="17B92CF0" w14:textId="77777777" w:rsidR="006D0ECE" w:rsidRPr="006E2DB2" w:rsidRDefault="006D0ECE" w:rsidP="006D0ECE">
      <w:pPr>
        <w:spacing w:after="0"/>
        <w:rPr>
          <w:color w:val="000000" w:themeColor="text1"/>
        </w:rPr>
      </w:pPr>
      <w:r w:rsidRPr="006E2DB2">
        <w:rPr>
          <w:b/>
          <w:color w:val="000000" w:themeColor="text1"/>
        </w:rPr>
        <w:t>Which one is Django/DRF code?</w:t>
      </w:r>
    </w:p>
    <w:p w14:paraId="35FDC409" w14:textId="77777777" w:rsidR="006D0ECE" w:rsidRPr="00757953" w:rsidRDefault="006D0ECE" w:rsidP="006D0ECE">
      <w:pPr>
        <w:pStyle w:val="ListBullet"/>
        <w:numPr>
          <w:ilvl w:val="0"/>
          <w:numId w:val="0"/>
        </w:numPr>
        <w:spacing w:after="0"/>
        <w:rPr>
          <w:color w:val="000000" w:themeColor="text1"/>
          <w:highlight w:val="yellow"/>
        </w:rPr>
      </w:pPr>
      <w:r w:rsidRPr="00757953">
        <w:rPr>
          <w:color w:val="000000" w:themeColor="text1"/>
          <w:highlight w:val="yellow"/>
        </w:rPr>
        <w:t>A. @api_view(['GET'])</w:t>
      </w:r>
    </w:p>
    <w:p w14:paraId="635666BB" w14:textId="77777777" w:rsidR="006D0ECE" w:rsidRPr="006E2DB2" w:rsidRDefault="006D0ECE" w:rsidP="006D0ECE">
      <w:pPr>
        <w:pStyle w:val="ListBullet"/>
        <w:numPr>
          <w:ilvl w:val="0"/>
          <w:numId w:val="0"/>
        </w:numPr>
        <w:spacing w:after="0"/>
        <w:rPr>
          <w:color w:val="000000" w:themeColor="text1"/>
        </w:rPr>
      </w:pPr>
      <w:r w:rsidRPr="006E2DB2">
        <w:rPr>
          <w:color w:val="000000" w:themeColor="text1"/>
        </w:rPr>
        <w:t>B. @</w:t>
      </w:r>
      <w:proofErr w:type="gramStart"/>
      <w:r w:rsidRPr="006E2DB2">
        <w:rPr>
          <w:color w:val="000000" w:themeColor="text1"/>
        </w:rPr>
        <w:t xml:space="preserve">Injectable({ </w:t>
      </w:r>
      <w:proofErr w:type="spellStart"/>
      <w:r w:rsidRPr="006E2DB2">
        <w:rPr>
          <w:color w:val="000000" w:themeColor="text1"/>
        </w:rPr>
        <w:t>providedIn</w:t>
      </w:r>
      <w:proofErr w:type="spellEnd"/>
      <w:proofErr w:type="gramEnd"/>
      <w:r w:rsidRPr="006E2DB2">
        <w:rPr>
          <w:color w:val="000000" w:themeColor="text1"/>
        </w:rPr>
        <w:t>: 'root</w:t>
      </w:r>
      <w:proofErr w:type="gramStart"/>
      <w:r w:rsidRPr="006E2DB2">
        <w:rPr>
          <w:color w:val="000000" w:themeColor="text1"/>
        </w:rPr>
        <w:t>' }</w:t>
      </w:r>
      <w:proofErr w:type="gramEnd"/>
      <w:r w:rsidRPr="006E2DB2">
        <w:rPr>
          <w:color w:val="000000" w:themeColor="text1"/>
        </w:rPr>
        <w:t>)</w:t>
      </w:r>
    </w:p>
    <w:p w14:paraId="04B00F7F" w14:textId="77777777" w:rsidR="006D0ECE" w:rsidRPr="006E2DB2" w:rsidRDefault="006D0ECE" w:rsidP="006D0ECE">
      <w:pPr>
        <w:pStyle w:val="ListBullet"/>
        <w:numPr>
          <w:ilvl w:val="0"/>
          <w:numId w:val="0"/>
        </w:numPr>
        <w:spacing w:after="0"/>
        <w:rPr>
          <w:color w:val="000000" w:themeColor="text1"/>
        </w:rPr>
      </w:pPr>
      <w:r w:rsidRPr="006E2DB2">
        <w:rPr>
          <w:color w:val="000000" w:themeColor="text1"/>
        </w:rPr>
        <w:t>C. authors$ | async</w:t>
      </w:r>
    </w:p>
    <w:p w14:paraId="714F1C67" w14:textId="77777777" w:rsidR="006D0ECE" w:rsidRPr="006E2DB2" w:rsidRDefault="006D0ECE" w:rsidP="006D0ECE">
      <w:pPr>
        <w:pStyle w:val="ListBullet"/>
        <w:numPr>
          <w:ilvl w:val="0"/>
          <w:numId w:val="0"/>
        </w:numPr>
        <w:spacing w:after="0"/>
        <w:rPr>
          <w:color w:val="000000" w:themeColor="text1"/>
        </w:rPr>
      </w:pPr>
      <w:r w:rsidRPr="006E2DB2">
        <w:rPr>
          <w:color w:val="000000" w:themeColor="text1"/>
        </w:rPr>
        <w:t xml:space="preserve">D. </w:t>
      </w:r>
      <w:proofErr w:type="gramStart"/>
      <w:r w:rsidRPr="006E2DB2">
        <w:rPr>
          <w:color w:val="000000" w:themeColor="text1"/>
        </w:rPr>
        <w:t>inject(</w:t>
      </w:r>
      <w:proofErr w:type="spellStart"/>
      <w:proofErr w:type="gramEnd"/>
      <w:r w:rsidRPr="006E2DB2">
        <w:rPr>
          <w:color w:val="000000" w:themeColor="text1"/>
        </w:rPr>
        <w:t>AuthorService</w:t>
      </w:r>
      <w:proofErr w:type="spellEnd"/>
      <w:r w:rsidRPr="006E2DB2">
        <w:rPr>
          <w:color w:val="000000" w:themeColor="text1"/>
        </w:rPr>
        <w:t>)</w:t>
      </w:r>
    </w:p>
    <w:p w14:paraId="03018E23" w14:textId="77777777" w:rsidR="006D0ECE" w:rsidRDefault="006D0ECE" w:rsidP="006D0ECE">
      <w:pPr>
        <w:spacing w:after="0"/>
        <w:rPr>
          <w:color w:val="000000" w:themeColor="text1"/>
        </w:rPr>
      </w:pPr>
    </w:p>
    <w:p w14:paraId="6DB68BC9" w14:textId="77777777" w:rsidR="006D0ECE" w:rsidRPr="006E2DB2" w:rsidRDefault="006D0ECE" w:rsidP="006D0ECE">
      <w:pPr>
        <w:spacing w:after="0"/>
        <w:rPr>
          <w:color w:val="000000" w:themeColor="text1"/>
        </w:rPr>
      </w:pPr>
    </w:p>
    <w:p w14:paraId="0F1D8B45" w14:textId="77777777" w:rsidR="006D0ECE" w:rsidRPr="006E2DB2" w:rsidRDefault="006D0ECE" w:rsidP="006D0ECE">
      <w:pPr>
        <w:spacing w:after="0"/>
        <w:rPr>
          <w:color w:val="000000" w:themeColor="text1"/>
        </w:rPr>
      </w:pPr>
      <w:r w:rsidRPr="006E2DB2">
        <w:rPr>
          <w:b/>
          <w:color w:val="000000" w:themeColor="text1"/>
        </w:rPr>
        <w:t>Which one is Angular code?</w:t>
      </w:r>
    </w:p>
    <w:p w14:paraId="7B749A2C" w14:textId="77777777" w:rsidR="006D0ECE" w:rsidRPr="00757953" w:rsidRDefault="006D0ECE" w:rsidP="006D0ECE">
      <w:pPr>
        <w:pStyle w:val="ListBullet"/>
        <w:numPr>
          <w:ilvl w:val="0"/>
          <w:numId w:val="0"/>
        </w:numPr>
        <w:spacing w:after="0"/>
        <w:rPr>
          <w:color w:val="000000" w:themeColor="text1"/>
          <w:highlight w:val="yellow"/>
        </w:rPr>
      </w:pPr>
      <w:r w:rsidRPr="00757953">
        <w:rPr>
          <w:color w:val="000000" w:themeColor="text1"/>
          <w:highlight w:val="yellow"/>
        </w:rPr>
        <w:t xml:space="preserve">A. </w:t>
      </w:r>
      <w:proofErr w:type="gramStart"/>
      <w:r w:rsidRPr="00757953">
        <w:rPr>
          <w:color w:val="000000" w:themeColor="text1"/>
          <w:highlight w:val="yellow"/>
        </w:rPr>
        <w:t>inject(</w:t>
      </w:r>
      <w:proofErr w:type="spellStart"/>
      <w:proofErr w:type="gramEnd"/>
      <w:r w:rsidRPr="00757953">
        <w:rPr>
          <w:color w:val="000000" w:themeColor="text1"/>
          <w:highlight w:val="yellow"/>
        </w:rPr>
        <w:t>AuthorService</w:t>
      </w:r>
      <w:proofErr w:type="spellEnd"/>
      <w:r w:rsidRPr="00757953">
        <w:rPr>
          <w:color w:val="000000" w:themeColor="text1"/>
          <w:highlight w:val="yellow"/>
        </w:rPr>
        <w:t>)</w:t>
      </w:r>
    </w:p>
    <w:p w14:paraId="434B8E75" w14:textId="77777777" w:rsidR="006D0ECE" w:rsidRPr="006E2DB2" w:rsidRDefault="006D0ECE" w:rsidP="006D0ECE">
      <w:pPr>
        <w:pStyle w:val="ListBullet"/>
        <w:numPr>
          <w:ilvl w:val="0"/>
          <w:numId w:val="0"/>
        </w:numPr>
        <w:spacing w:after="0"/>
        <w:rPr>
          <w:color w:val="000000" w:themeColor="text1"/>
        </w:rPr>
      </w:pPr>
      <w:r w:rsidRPr="006E2DB2">
        <w:rPr>
          <w:color w:val="000000" w:themeColor="text1"/>
        </w:rPr>
        <w:t xml:space="preserve">B. </w:t>
      </w:r>
      <w:proofErr w:type="spellStart"/>
      <w:proofErr w:type="gramStart"/>
      <w:r w:rsidRPr="006E2DB2">
        <w:rPr>
          <w:color w:val="000000" w:themeColor="text1"/>
        </w:rPr>
        <w:t>Author.objects.all</w:t>
      </w:r>
      <w:proofErr w:type="spellEnd"/>
      <w:r w:rsidRPr="006E2DB2">
        <w:rPr>
          <w:color w:val="000000" w:themeColor="text1"/>
        </w:rPr>
        <w:t>(</w:t>
      </w:r>
      <w:proofErr w:type="gramEnd"/>
      <w:r w:rsidRPr="006E2DB2">
        <w:rPr>
          <w:color w:val="000000" w:themeColor="text1"/>
        </w:rPr>
        <w:t>)</w:t>
      </w:r>
    </w:p>
    <w:p w14:paraId="44A4FDBD" w14:textId="77777777" w:rsidR="006D0ECE" w:rsidRPr="006E2DB2" w:rsidRDefault="006D0ECE" w:rsidP="006D0ECE">
      <w:pPr>
        <w:pStyle w:val="ListBullet"/>
        <w:numPr>
          <w:ilvl w:val="0"/>
          <w:numId w:val="0"/>
        </w:numPr>
        <w:spacing w:after="0"/>
        <w:rPr>
          <w:color w:val="000000" w:themeColor="text1"/>
        </w:rPr>
      </w:pPr>
      <w:r w:rsidRPr="006E2DB2">
        <w:rPr>
          <w:color w:val="000000" w:themeColor="text1"/>
        </w:rPr>
        <w:t xml:space="preserve">C. </w:t>
      </w:r>
      <w:proofErr w:type="spellStart"/>
      <w:proofErr w:type="gramStart"/>
      <w:r w:rsidRPr="006E2DB2">
        <w:rPr>
          <w:color w:val="000000" w:themeColor="text1"/>
        </w:rPr>
        <w:t>AuthorSerializer</w:t>
      </w:r>
      <w:proofErr w:type="spellEnd"/>
      <w:r w:rsidRPr="006E2DB2">
        <w:rPr>
          <w:color w:val="000000" w:themeColor="text1"/>
        </w:rPr>
        <w:t>(</w:t>
      </w:r>
      <w:proofErr w:type="gramEnd"/>
      <w:r w:rsidRPr="006E2DB2">
        <w:rPr>
          <w:color w:val="000000" w:themeColor="text1"/>
        </w:rPr>
        <w:t>authors, many=True)</w:t>
      </w:r>
    </w:p>
    <w:p w14:paraId="08A71055" w14:textId="77777777" w:rsidR="006D0ECE" w:rsidRDefault="006D0ECE" w:rsidP="006D0ECE">
      <w:pPr>
        <w:pStyle w:val="ListBullet"/>
        <w:numPr>
          <w:ilvl w:val="0"/>
          <w:numId w:val="0"/>
        </w:numPr>
        <w:spacing w:after="0"/>
        <w:rPr>
          <w:color w:val="000000" w:themeColor="text1"/>
        </w:rPr>
      </w:pPr>
      <w:r w:rsidRPr="006E2DB2">
        <w:rPr>
          <w:color w:val="000000" w:themeColor="text1"/>
        </w:rPr>
        <w:t>D. Response(</w:t>
      </w:r>
      <w:proofErr w:type="spellStart"/>
      <w:r w:rsidRPr="006E2DB2">
        <w:rPr>
          <w:color w:val="000000" w:themeColor="text1"/>
        </w:rPr>
        <w:t>serializer.data</w:t>
      </w:r>
      <w:proofErr w:type="spellEnd"/>
      <w:r w:rsidRPr="006E2DB2">
        <w:rPr>
          <w:color w:val="000000" w:themeColor="text1"/>
        </w:rPr>
        <w:t>)</w:t>
      </w:r>
    </w:p>
    <w:p w14:paraId="0C2A4A19" w14:textId="77777777" w:rsidR="006D0ECE" w:rsidRPr="006E2DB2" w:rsidRDefault="006D0ECE" w:rsidP="006D0ECE">
      <w:pPr>
        <w:rPr>
          <w:color w:val="000000" w:themeColor="text1"/>
        </w:rPr>
      </w:pPr>
    </w:p>
    <w:p w14:paraId="4D6963EB" w14:textId="77777777" w:rsidR="006D0ECE" w:rsidRPr="006E2DB2" w:rsidRDefault="006D0ECE" w:rsidP="006D0ECE">
      <w:pPr>
        <w:spacing w:after="0"/>
        <w:rPr>
          <w:color w:val="000000" w:themeColor="text1"/>
        </w:rPr>
      </w:pPr>
      <w:r w:rsidRPr="006E2DB2">
        <w:rPr>
          <w:b/>
          <w:color w:val="000000" w:themeColor="text1"/>
        </w:rPr>
        <w:t xml:space="preserve">What does </w:t>
      </w:r>
      <w:proofErr w:type="spellStart"/>
      <w:proofErr w:type="gramStart"/>
      <w:r w:rsidRPr="006E2DB2">
        <w:rPr>
          <w:b/>
          <w:color w:val="000000" w:themeColor="text1"/>
        </w:rPr>
        <w:t>data.json</w:t>
      </w:r>
      <w:proofErr w:type="spellEnd"/>
      <w:proofErr w:type="gramEnd"/>
      <w:r w:rsidRPr="006E2DB2">
        <w:rPr>
          <w:b/>
          <w:color w:val="000000" w:themeColor="text1"/>
        </w:rPr>
        <w:t>() do?</w:t>
      </w:r>
    </w:p>
    <w:p w14:paraId="5F2B091C" w14:textId="77777777" w:rsidR="006D0ECE" w:rsidRPr="00757953" w:rsidRDefault="006D0ECE" w:rsidP="006D0ECE">
      <w:pPr>
        <w:pStyle w:val="ListBullet"/>
        <w:numPr>
          <w:ilvl w:val="0"/>
          <w:numId w:val="0"/>
        </w:numPr>
        <w:spacing w:after="0"/>
        <w:rPr>
          <w:color w:val="000000" w:themeColor="text1"/>
          <w:highlight w:val="yellow"/>
        </w:rPr>
      </w:pPr>
      <w:r w:rsidRPr="00757953">
        <w:rPr>
          <w:color w:val="000000" w:themeColor="text1"/>
          <w:highlight w:val="yellow"/>
        </w:rPr>
        <w:t>A. Reads the response body as JSON</w:t>
      </w:r>
    </w:p>
    <w:p w14:paraId="11094FBE" w14:textId="77777777" w:rsidR="006D0ECE" w:rsidRPr="006E2DB2" w:rsidRDefault="006D0ECE" w:rsidP="006D0ECE">
      <w:pPr>
        <w:pStyle w:val="ListBullet"/>
        <w:numPr>
          <w:ilvl w:val="0"/>
          <w:numId w:val="0"/>
        </w:numPr>
        <w:spacing w:after="0"/>
        <w:rPr>
          <w:color w:val="000000" w:themeColor="text1"/>
        </w:rPr>
      </w:pPr>
      <w:r w:rsidRPr="006E2DB2">
        <w:rPr>
          <w:color w:val="000000" w:themeColor="text1"/>
        </w:rPr>
        <w:t>B. Creates a JSON file</w:t>
      </w:r>
    </w:p>
    <w:p w14:paraId="2D44D3F6" w14:textId="77777777" w:rsidR="006D0ECE" w:rsidRPr="006E2DB2" w:rsidRDefault="006D0ECE" w:rsidP="006D0ECE">
      <w:pPr>
        <w:pStyle w:val="ListBullet"/>
        <w:numPr>
          <w:ilvl w:val="0"/>
          <w:numId w:val="0"/>
        </w:numPr>
        <w:spacing w:after="0"/>
        <w:rPr>
          <w:color w:val="000000" w:themeColor="text1"/>
        </w:rPr>
      </w:pPr>
      <w:r w:rsidRPr="006E2DB2">
        <w:rPr>
          <w:color w:val="000000" w:themeColor="text1"/>
        </w:rPr>
        <w:t>C. Deletes the response</w:t>
      </w:r>
    </w:p>
    <w:p w14:paraId="44845717" w14:textId="77777777" w:rsidR="006D0ECE" w:rsidRPr="006E2DB2" w:rsidRDefault="006D0ECE" w:rsidP="006D0ECE">
      <w:pPr>
        <w:pStyle w:val="ListBullet"/>
        <w:numPr>
          <w:ilvl w:val="0"/>
          <w:numId w:val="0"/>
        </w:numPr>
        <w:spacing w:after="0"/>
        <w:rPr>
          <w:color w:val="000000" w:themeColor="text1"/>
        </w:rPr>
      </w:pPr>
      <w:r w:rsidRPr="006E2DB2">
        <w:rPr>
          <w:color w:val="000000" w:themeColor="text1"/>
        </w:rPr>
        <w:t>D. Creates a Django model</w:t>
      </w:r>
    </w:p>
    <w:p w14:paraId="240DD537" w14:textId="77777777" w:rsidR="006D0ECE" w:rsidRDefault="006D0ECE" w:rsidP="006D0ECE">
      <w:pPr>
        <w:rPr>
          <w:color w:val="000000" w:themeColor="text1"/>
        </w:rPr>
      </w:pPr>
    </w:p>
    <w:p w14:paraId="41B959E0" w14:textId="77777777" w:rsidR="006D0ECE" w:rsidRPr="006E2DB2" w:rsidRDefault="006D0ECE" w:rsidP="006D0ECE">
      <w:pPr>
        <w:rPr>
          <w:color w:val="000000" w:themeColor="text1"/>
        </w:rPr>
      </w:pPr>
    </w:p>
    <w:p w14:paraId="7EB9B75E" w14:textId="77777777" w:rsidR="006D0ECE" w:rsidRPr="006E2DB2" w:rsidRDefault="006D0ECE" w:rsidP="006D0ECE">
      <w:pPr>
        <w:spacing w:after="0"/>
        <w:rPr>
          <w:color w:val="000000" w:themeColor="text1"/>
        </w:rPr>
      </w:pPr>
      <w:r w:rsidRPr="006E2DB2">
        <w:rPr>
          <w:b/>
          <w:color w:val="000000" w:themeColor="text1"/>
        </w:rPr>
        <w:t xml:space="preserve">What does </w:t>
      </w:r>
      <w:proofErr w:type="spellStart"/>
      <w:r w:rsidRPr="006E2DB2">
        <w:rPr>
          <w:b/>
          <w:color w:val="000000" w:themeColor="text1"/>
        </w:rPr>
        <w:t>data.</w:t>
      </w:r>
      <w:proofErr w:type="gramStart"/>
      <w:r w:rsidRPr="006E2DB2">
        <w:rPr>
          <w:b/>
          <w:color w:val="000000" w:themeColor="text1"/>
        </w:rPr>
        <w:t>text</w:t>
      </w:r>
      <w:proofErr w:type="spellEnd"/>
      <w:r w:rsidRPr="006E2DB2">
        <w:rPr>
          <w:b/>
          <w:color w:val="000000" w:themeColor="text1"/>
        </w:rPr>
        <w:t>(</w:t>
      </w:r>
      <w:proofErr w:type="gramEnd"/>
      <w:r w:rsidRPr="006E2DB2">
        <w:rPr>
          <w:b/>
          <w:color w:val="000000" w:themeColor="text1"/>
        </w:rPr>
        <w:t>) do?</w:t>
      </w:r>
    </w:p>
    <w:p w14:paraId="35BC9EEA" w14:textId="77777777" w:rsidR="006D0ECE" w:rsidRPr="00DD004D" w:rsidRDefault="006D0ECE" w:rsidP="006D0ECE">
      <w:pPr>
        <w:pStyle w:val="ListBullet"/>
        <w:numPr>
          <w:ilvl w:val="0"/>
          <w:numId w:val="0"/>
        </w:numPr>
        <w:spacing w:after="0"/>
        <w:rPr>
          <w:color w:val="000000" w:themeColor="text1"/>
          <w:highlight w:val="yellow"/>
        </w:rPr>
      </w:pPr>
      <w:r w:rsidRPr="00DD004D">
        <w:rPr>
          <w:color w:val="000000" w:themeColor="text1"/>
          <w:highlight w:val="yellow"/>
        </w:rPr>
        <w:t>A. Reads response body as text</w:t>
      </w:r>
    </w:p>
    <w:p w14:paraId="202943F6" w14:textId="77777777" w:rsidR="006D0ECE" w:rsidRPr="006E2DB2" w:rsidRDefault="006D0ECE" w:rsidP="006D0ECE">
      <w:pPr>
        <w:pStyle w:val="ListBullet"/>
        <w:numPr>
          <w:ilvl w:val="0"/>
          <w:numId w:val="0"/>
        </w:numPr>
        <w:spacing w:after="0"/>
        <w:rPr>
          <w:color w:val="000000" w:themeColor="text1"/>
        </w:rPr>
      </w:pPr>
      <w:r w:rsidRPr="006E2DB2">
        <w:rPr>
          <w:color w:val="000000" w:themeColor="text1"/>
        </w:rPr>
        <w:lastRenderedPageBreak/>
        <w:t>B. Creates a text input</w:t>
      </w:r>
    </w:p>
    <w:p w14:paraId="6A20FCBF" w14:textId="77777777" w:rsidR="006D0ECE" w:rsidRPr="006E2DB2" w:rsidRDefault="006D0ECE" w:rsidP="006D0ECE">
      <w:pPr>
        <w:pStyle w:val="ListBullet"/>
        <w:numPr>
          <w:ilvl w:val="0"/>
          <w:numId w:val="0"/>
        </w:numPr>
        <w:spacing w:after="0"/>
        <w:rPr>
          <w:color w:val="000000" w:themeColor="text1"/>
        </w:rPr>
      </w:pPr>
      <w:r w:rsidRPr="006E2DB2">
        <w:rPr>
          <w:color w:val="000000" w:themeColor="text1"/>
        </w:rPr>
        <w:t>C. Compiles Angular</w:t>
      </w:r>
    </w:p>
    <w:p w14:paraId="0E8D1710" w14:textId="77777777" w:rsidR="006D0ECE" w:rsidRPr="006E2DB2" w:rsidRDefault="006D0ECE" w:rsidP="006D0ECE">
      <w:pPr>
        <w:pStyle w:val="ListBullet"/>
        <w:numPr>
          <w:ilvl w:val="0"/>
          <w:numId w:val="0"/>
        </w:numPr>
        <w:spacing w:after="0"/>
        <w:rPr>
          <w:color w:val="000000" w:themeColor="text1"/>
        </w:rPr>
      </w:pPr>
      <w:r w:rsidRPr="006E2DB2">
        <w:rPr>
          <w:color w:val="000000" w:themeColor="text1"/>
        </w:rPr>
        <w:t>D. Formats CSS</w:t>
      </w:r>
    </w:p>
    <w:p w14:paraId="79ACB65D" w14:textId="77777777" w:rsidR="006D0ECE" w:rsidRPr="006E2DB2" w:rsidRDefault="006D0ECE">
      <w:pPr>
        <w:rPr>
          <w:color w:val="000000" w:themeColor="text1"/>
        </w:rPr>
      </w:pPr>
    </w:p>
    <w:p w14:paraId="1FA65A0B" w14:textId="75A7FDA6" w:rsidR="00AE4618" w:rsidRPr="006E2DB2" w:rsidRDefault="00AE4618">
      <w:pPr>
        <w:rPr>
          <w:color w:val="000000" w:themeColor="text1"/>
        </w:rPr>
      </w:pPr>
    </w:p>
    <w:sectPr w:rsidR="00AE4618" w:rsidRPr="006E2DB2" w:rsidSect="00034616">
      <w:pgSz w:w="12240" w:h="15840"/>
      <w:pgMar w:top="936" w:right="1008" w:bottom="93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61291584">
    <w:abstractNumId w:val="8"/>
  </w:num>
  <w:num w:numId="2" w16cid:durableId="266161436">
    <w:abstractNumId w:val="6"/>
  </w:num>
  <w:num w:numId="3" w16cid:durableId="1371347307">
    <w:abstractNumId w:val="5"/>
  </w:num>
  <w:num w:numId="4" w16cid:durableId="52848534">
    <w:abstractNumId w:val="4"/>
  </w:num>
  <w:num w:numId="5" w16cid:durableId="1710648144">
    <w:abstractNumId w:val="7"/>
  </w:num>
  <w:num w:numId="6" w16cid:durableId="1374503589">
    <w:abstractNumId w:val="3"/>
  </w:num>
  <w:num w:numId="7" w16cid:durableId="988552775">
    <w:abstractNumId w:val="2"/>
  </w:num>
  <w:num w:numId="8" w16cid:durableId="1525752158">
    <w:abstractNumId w:val="1"/>
  </w:num>
  <w:num w:numId="9" w16cid:durableId="556672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B0CCD"/>
    <w:rsid w:val="0015074B"/>
    <w:rsid w:val="0029639D"/>
    <w:rsid w:val="00326F90"/>
    <w:rsid w:val="004B11D0"/>
    <w:rsid w:val="00606D52"/>
    <w:rsid w:val="00667BCF"/>
    <w:rsid w:val="006B2213"/>
    <w:rsid w:val="006D0ECE"/>
    <w:rsid w:val="006E2DB2"/>
    <w:rsid w:val="00757953"/>
    <w:rsid w:val="00795439"/>
    <w:rsid w:val="007B1903"/>
    <w:rsid w:val="007C5FC3"/>
    <w:rsid w:val="007F1B24"/>
    <w:rsid w:val="0092108A"/>
    <w:rsid w:val="0094308C"/>
    <w:rsid w:val="00A115DB"/>
    <w:rsid w:val="00A82F2D"/>
    <w:rsid w:val="00AA1D8D"/>
    <w:rsid w:val="00AE4618"/>
    <w:rsid w:val="00B47730"/>
    <w:rsid w:val="00B534CB"/>
    <w:rsid w:val="00CB0664"/>
    <w:rsid w:val="00CE39BE"/>
    <w:rsid w:val="00D7336C"/>
    <w:rsid w:val="00DD004D"/>
    <w:rsid w:val="00E23B58"/>
    <w:rsid w:val="00F259D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630AD96C"/>
  <w14:defaultImageDpi w14:val="300"/>
  <w15:docId w15:val="{EFB2F432-17DE-0349-84FB-5A954B266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eastAsia="Arial" w:hAnsi="Arial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F4E79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F5496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deBlock">
    <w:name w:val="CodeBlock"/>
    <w:pPr>
      <w:spacing w:before="80" w:after="80"/>
      <w:ind w:left="360"/>
    </w:pPr>
    <w:rPr>
      <w:rFonts w:ascii="Courier New" w:eastAsia="Courier New" w:hAnsi="Courier New"/>
      <w:sz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873</Words>
  <Characters>4729</Characters>
  <Application>Microsoft Office Word</Application>
  <DocSecurity>0</DocSecurity>
  <Lines>236</Lines>
  <Paragraphs>180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Ana Loureiro</cp:lastModifiedBy>
  <cp:revision>2</cp:revision>
  <dcterms:created xsi:type="dcterms:W3CDTF">2026-05-20T20:43:00Z</dcterms:created>
  <dcterms:modified xsi:type="dcterms:W3CDTF">2026-05-20T20:43:00Z</dcterms:modified>
  <cp:category/>
</cp:coreProperties>
</file>